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B5" w:rsidRPr="000B6031" w:rsidRDefault="001F0699">
      <w:pPr>
        <w:rPr>
          <w:lang w:val="ru-RU"/>
        </w:rPr>
        <w:sectPr w:rsidR="005645B5" w:rsidRPr="000B603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178904"/>
      <w:r>
        <w:rPr>
          <w:noProof/>
          <w:lang w:val="ru-RU" w:eastAsia="ru-RU"/>
        </w:rPr>
        <w:drawing>
          <wp:inline distT="0" distB="0" distL="0" distR="0">
            <wp:extent cx="5940425" cy="8606232"/>
            <wp:effectExtent l="0" t="0" r="0" b="0"/>
            <wp:docPr id="1" name="Рисунок 1" descr="https://sun9-61.userapi.com/impg/uLtY5ZylrLpxlUKI40F3cDPUU5dHQUXf0aF0Ng/HWl1EdYbTmU.jpg?size=1491x2160&amp;quality=95&amp;sign=c0e83d0c0ee390881a8557ae0c4606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uLtY5ZylrLpxlUKI40F3cDPUU5dHQUXf0aF0Ng/HWl1EdYbTmU.jpg?size=1491x2160&amp;quality=95&amp;sign=c0e83d0c0ee390881a8557ae0c46063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5645B5" w:rsidRPr="000B6031" w:rsidRDefault="000B6031">
      <w:p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645B5" w:rsidRPr="000B6031" w:rsidRDefault="000B60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645B5" w:rsidRPr="000B6031" w:rsidRDefault="000B60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645B5" w:rsidRPr="000B6031" w:rsidRDefault="000B60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645B5" w:rsidRPr="000B6031" w:rsidRDefault="000B60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0B603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0B6031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645B5" w:rsidRPr="000B6031" w:rsidRDefault="005645B5">
      <w:pPr>
        <w:rPr>
          <w:lang w:val="ru-RU"/>
        </w:rPr>
        <w:sectPr w:rsidR="005645B5" w:rsidRPr="000B603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2178905"/>
    </w:p>
    <w:bookmarkEnd w:id="3"/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0B603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0B603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0B60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0B60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0B603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0B603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0B603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0B60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0B60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645B5" w:rsidRPr="000B6031" w:rsidRDefault="005645B5">
      <w:pPr>
        <w:rPr>
          <w:lang w:val="ru-RU"/>
        </w:rPr>
        <w:sectPr w:rsidR="005645B5" w:rsidRPr="000B603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22178906"/>
    </w:p>
    <w:bookmarkEnd w:id="13"/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603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Default="000B6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645B5" w:rsidRPr="000B6031" w:rsidRDefault="000B60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45B5" w:rsidRDefault="000B6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645B5" w:rsidRPr="000B6031" w:rsidRDefault="000B60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645B5" w:rsidRPr="000B6031" w:rsidRDefault="000B60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645B5" w:rsidRPr="000B6031" w:rsidRDefault="000B60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645B5" w:rsidRPr="000B6031" w:rsidRDefault="000B60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645B5" w:rsidRDefault="000B6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45B5" w:rsidRPr="000B6031" w:rsidRDefault="000B60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645B5" w:rsidRPr="000B6031" w:rsidRDefault="000B60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45B5" w:rsidRPr="000B6031" w:rsidRDefault="000B60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645B5" w:rsidRPr="000B6031" w:rsidRDefault="000B60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645B5" w:rsidRDefault="000B6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645B5" w:rsidRPr="000B6031" w:rsidRDefault="000B60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45B5" w:rsidRPr="000B6031" w:rsidRDefault="000B60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645B5" w:rsidRDefault="000B6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645B5" w:rsidRPr="000B6031" w:rsidRDefault="000B60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645B5" w:rsidRPr="000B6031" w:rsidRDefault="000B60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645B5" w:rsidRPr="000B6031" w:rsidRDefault="000B60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left="120"/>
        <w:jc w:val="both"/>
        <w:rPr>
          <w:lang w:val="ru-RU"/>
        </w:rPr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645B5" w:rsidRPr="000B6031" w:rsidRDefault="005645B5">
      <w:pPr>
        <w:spacing w:after="0" w:line="264" w:lineRule="auto"/>
        <w:ind w:left="120"/>
        <w:jc w:val="both"/>
        <w:rPr>
          <w:lang w:val="ru-RU"/>
        </w:rPr>
      </w:pP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B603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B60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0B60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0B60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0B60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03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B60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0B60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0B603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0B60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0B60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B603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645B5" w:rsidRPr="000B6031" w:rsidRDefault="000B6031">
      <w:pPr>
        <w:spacing w:after="0" w:line="264" w:lineRule="auto"/>
        <w:ind w:firstLine="600"/>
        <w:jc w:val="both"/>
        <w:rPr>
          <w:lang w:val="ru-RU"/>
        </w:rPr>
      </w:pPr>
      <w:r w:rsidRPr="000B603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645B5" w:rsidRPr="000B6031" w:rsidRDefault="005645B5">
      <w:pPr>
        <w:rPr>
          <w:lang w:val="ru-RU"/>
        </w:rPr>
        <w:sectPr w:rsidR="005645B5" w:rsidRPr="000B6031">
          <w:pgSz w:w="11906" w:h="16383"/>
          <w:pgMar w:top="1134" w:right="850" w:bottom="1134" w:left="1701" w:header="720" w:footer="720" w:gutter="0"/>
          <w:cols w:space="720"/>
        </w:sectPr>
      </w:pPr>
      <w:bookmarkStart w:id="21" w:name="block-22178907"/>
    </w:p>
    <w:bookmarkEnd w:id="21"/>
    <w:p w:rsidR="005645B5" w:rsidRDefault="000B6031">
      <w:pPr>
        <w:spacing w:after="0"/>
        <w:ind w:left="120"/>
      </w:pPr>
      <w:r w:rsidRPr="000B60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11"/>
        <w:gridCol w:w="1843"/>
        <w:gridCol w:w="1912"/>
        <w:gridCol w:w="2814"/>
      </w:tblGrid>
      <w:tr w:rsidR="005645B5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Default="005645B5"/>
        </w:tc>
      </w:tr>
    </w:tbl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11"/>
        <w:gridCol w:w="1843"/>
        <w:gridCol w:w="1912"/>
        <w:gridCol w:w="2839"/>
      </w:tblGrid>
      <w:tr w:rsidR="005645B5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645B5" w:rsidRDefault="005645B5"/>
        </w:tc>
      </w:tr>
    </w:tbl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22178903"/>
    </w:p>
    <w:bookmarkEnd w:id="22"/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957"/>
        <w:gridCol w:w="1160"/>
        <w:gridCol w:w="1843"/>
        <w:gridCol w:w="1912"/>
        <w:gridCol w:w="1425"/>
        <w:gridCol w:w="2826"/>
      </w:tblGrid>
      <w:tr w:rsidR="005645B5">
        <w:trPr>
          <w:trHeight w:val="144"/>
          <w:tblCellSpacing w:w="0" w:type="dxa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0B6031" w:rsidRDefault="000B6031">
            <w:pPr>
              <w:spacing w:after="0"/>
              <w:ind w:left="135"/>
              <w:rPr>
                <w:lang w:val="ru-RU"/>
              </w:rPr>
            </w:pPr>
            <w:r w:rsidRPr="000B60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0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04.12.2023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29.12.2023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Default="005645B5"/>
        </w:tc>
      </w:tr>
    </w:tbl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40"/>
        <w:gridCol w:w="1185"/>
        <w:gridCol w:w="1843"/>
        <w:gridCol w:w="1912"/>
        <w:gridCol w:w="1404"/>
        <w:gridCol w:w="2826"/>
      </w:tblGrid>
      <w:tr w:rsidR="005645B5">
        <w:trPr>
          <w:trHeight w:val="144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5B5" w:rsidRDefault="00564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5B5" w:rsidRDefault="005645B5"/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12.09.2023.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45B5" w:rsidRPr="001F0699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Pr="001F0699" w:rsidRDefault="000B6031">
            <w:pPr>
              <w:spacing w:after="0"/>
              <w:ind w:left="135"/>
              <w:rPr>
                <w:lang w:val="ru-RU"/>
              </w:rPr>
            </w:pPr>
            <w:r w:rsidRPr="001F0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06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07.11.2023.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27.11.2023.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19.12.2023.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Прямоугольник, квадрат: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данные, представленные в таблицах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645B5" w:rsidRDefault="005645B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5645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645B5" w:rsidRDefault="000B6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5B5" w:rsidRDefault="005645B5"/>
        </w:tc>
      </w:tr>
    </w:tbl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5B5" w:rsidRDefault="005645B5">
      <w:pPr>
        <w:sectPr w:rsidR="005645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22178902"/>
    </w:p>
    <w:bookmarkEnd w:id="23"/>
    <w:p w:rsidR="005645B5" w:rsidRDefault="000B60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Математика. Наглядная геометрия 5 класс/ Ходот Т.Г., Ходот А.Ю., Велиховская В.Л.,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Наглядная геометрия 5-6 классы/Панчищина В.А., Гельфман Э.Г., Ксенева В.Н. и другие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Наглядная геометрия 6 класс/ Ходот Т.Г., Ходот А.Ю., Велиховская В.Л.,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Наглядная геометрия 5-6 классы/ Шарыгин И.Ф., Ерганжиева Л.Н.,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4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4"/>
      <w:r>
        <w:rPr>
          <w:rFonts w:ascii="Times New Roman" w:hAnsi="Times New Roman"/>
          <w:color w:val="000000"/>
          <w:sz w:val="28"/>
        </w:rPr>
        <w:t>‌​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645B5" w:rsidRDefault="000B60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​‌http://mathem.by.ru/index.html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http://allbest.ru/mat.htm</w:t>
      </w:r>
      <w:r>
        <w:rPr>
          <w:sz w:val="28"/>
        </w:rPr>
        <w:br/>
      </w:r>
      <w:bookmarkStart w:id="25" w:name="7fc9b897-0499-435d-84f2-5e61bb8bfe4f"/>
      <w:r>
        <w:rPr>
          <w:rFonts w:ascii="Times New Roman" w:hAnsi="Times New Roman"/>
          <w:color w:val="000000"/>
          <w:sz w:val="28"/>
        </w:rPr>
        <w:t xml:space="preserve"> http://graphfunk.narod.ru</w:t>
      </w:r>
      <w:bookmarkEnd w:id="25"/>
      <w:r>
        <w:rPr>
          <w:rFonts w:ascii="Times New Roman" w:hAnsi="Times New Roman"/>
          <w:color w:val="000000"/>
          <w:sz w:val="28"/>
        </w:rPr>
        <w:t>‌​</w:t>
      </w:r>
    </w:p>
    <w:p w:rsidR="005645B5" w:rsidRDefault="005645B5">
      <w:pPr>
        <w:spacing w:after="0"/>
        <w:ind w:left="120"/>
      </w:pP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645B5" w:rsidRDefault="000B60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http://www.mathtest.ru/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http://uchimatematiku.ru/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</w:t>
      </w:r>
      <w:r>
        <w:rPr>
          <w:sz w:val="28"/>
        </w:rPr>
        <w:br/>
      </w:r>
      <w:bookmarkStart w:id="26" w:name="f8298865-b615-4fbc-b3b5-26c7aa18d60c"/>
      <w:r>
        <w:rPr>
          <w:rFonts w:ascii="Times New Roman" w:hAnsi="Times New Roman"/>
          <w:color w:val="000000"/>
          <w:sz w:val="28"/>
        </w:rPr>
        <w:t xml:space="preserve"> https://vpr.sdamgia.ru/</w:t>
      </w:r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645B5" w:rsidRDefault="005645B5">
      <w:pPr>
        <w:sectPr w:rsidR="005645B5">
          <w:pgSz w:w="11906" w:h="16383"/>
          <w:pgMar w:top="1134" w:right="850" w:bottom="1134" w:left="1701" w:header="720" w:footer="720" w:gutter="0"/>
          <w:cols w:space="720"/>
        </w:sectPr>
      </w:pPr>
      <w:bookmarkStart w:id="27" w:name="block-22178908"/>
    </w:p>
    <w:bookmarkEnd w:id="27"/>
    <w:p w:rsidR="005645B5" w:rsidRDefault="005645B5"/>
    <w:sectPr w:rsidR="005645B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37" w:rsidRDefault="00E74237">
      <w:pPr>
        <w:spacing w:line="240" w:lineRule="auto"/>
      </w:pPr>
      <w:r>
        <w:separator/>
      </w:r>
    </w:p>
  </w:endnote>
  <w:endnote w:type="continuationSeparator" w:id="0">
    <w:p w:rsidR="00E74237" w:rsidRDefault="00E7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37" w:rsidRDefault="00E74237">
      <w:pPr>
        <w:spacing w:after="0"/>
      </w:pPr>
      <w:r>
        <w:separator/>
      </w:r>
    </w:p>
  </w:footnote>
  <w:footnote w:type="continuationSeparator" w:id="0">
    <w:p w:rsidR="00E74237" w:rsidRDefault="00E742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45B5"/>
    <w:rsid w:val="000B6031"/>
    <w:rsid w:val="001F0699"/>
    <w:rsid w:val="005645B5"/>
    <w:rsid w:val="00E74237"/>
    <w:rsid w:val="0E420B47"/>
    <w:rsid w:val="1DEA3F7C"/>
    <w:rsid w:val="51065970"/>
    <w:rsid w:val="5FD12DA2"/>
    <w:rsid w:val="7C2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1F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069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bea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54</Pages>
  <Words>11870</Words>
  <Characters>67661</Characters>
  <Application>Microsoft Office Word</Application>
  <DocSecurity>0</DocSecurity>
  <Lines>563</Lines>
  <Paragraphs>158</Paragraphs>
  <ScaleCrop>false</ScaleCrop>
  <Company/>
  <LinksUpToDate>false</LinksUpToDate>
  <CharactersWithSpaces>79373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</dc:creator>
  <cp:lastModifiedBy>1</cp:lastModifiedBy>
  <cp:revision>3</cp:revision>
  <dcterms:created xsi:type="dcterms:W3CDTF">2023-09-25T10:28:00Z</dcterms:created>
  <dcterms:modified xsi:type="dcterms:W3CDTF">2023-09-29T03:06:00Z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C8C2A0A64DA74B9A802222E2988C9C3A_12</vt:lpwstr>
  </property>
</Properties>
</file>