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77C18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41D2933E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3C345430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Баян-Талинская СОШ</w:t>
      </w:r>
    </w:p>
    <w:p w14:paraId="4FDE19D4">
      <w:pPr>
        <w:spacing w:before="0" w:after="0"/>
        <w:ind w:left="120"/>
        <w:jc w:val="left"/>
      </w:pPr>
    </w:p>
    <w:p w14:paraId="69A4E5F8">
      <w:pPr>
        <w:spacing w:before="0" w:after="0"/>
        <w:ind w:left="120"/>
        <w:jc w:val="left"/>
      </w:pPr>
    </w:p>
    <w:p w14:paraId="53230B01">
      <w:pPr>
        <w:spacing w:before="0" w:after="0"/>
        <w:ind w:left="120"/>
        <w:jc w:val="left"/>
      </w:pPr>
    </w:p>
    <w:p w14:paraId="170E9F90">
      <w:pPr>
        <w:spacing w:before="0" w:after="0"/>
        <w:ind w:left="12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7EC76DC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DFCEF7C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18E3476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06C53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Монгуш Д.В.</w:t>
            </w:r>
          </w:p>
          <w:p w14:paraId="48E695E8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</w:t>
            </w:r>
          </w:p>
          <w:p w14:paraId="310C963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август2024 г.</w:t>
            </w:r>
          </w:p>
          <w:p w14:paraId="0F36512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ЗДУВР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Ондар Б.А.</w:t>
            </w:r>
          </w:p>
          <w:p w14:paraId="5B247395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</w:t>
            </w:r>
          </w:p>
          <w:p w14:paraId="486B90C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август2024 г.</w:t>
            </w:r>
          </w:p>
          <w:p w14:paraId="7C11949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F7BB27F">
      <w:pPr>
        <w:spacing w:before="0" w:after="0"/>
        <w:ind w:left="120"/>
        <w:jc w:val="left"/>
      </w:pPr>
    </w:p>
    <w:p w14:paraId="6306BA9E">
      <w:pPr>
        <w:spacing w:before="0" w:after="0"/>
        <w:ind w:left="120"/>
        <w:jc w:val="left"/>
      </w:pPr>
    </w:p>
    <w:p w14:paraId="7D2D7E0B">
      <w:pPr>
        <w:spacing w:before="0" w:after="0"/>
        <w:ind w:left="120"/>
        <w:jc w:val="left"/>
      </w:pPr>
    </w:p>
    <w:p w14:paraId="6203FCF3">
      <w:pPr>
        <w:spacing w:before="0" w:after="0"/>
        <w:ind w:left="120"/>
        <w:jc w:val="left"/>
      </w:pPr>
    </w:p>
    <w:p w14:paraId="1E179931">
      <w:pPr>
        <w:spacing w:before="0" w:after="0"/>
        <w:ind w:left="120"/>
        <w:jc w:val="left"/>
      </w:pPr>
    </w:p>
    <w:p w14:paraId="61E88FF9">
      <w:pPr>
        <w:spacing w:before="0" w:after="0"/>
        <w:ind w:left="120"/>
        <w:jc w:val="center"/>
        <w:rPr>
          <w:rFonts w:hint="default"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План</w:t>
      </w:r>
      <w:r>
        <w:rPr>
          <w:rFonts w:hint="default"/>
          <w:b/>
          <w:bCs/>
          <w:sz w:val="32"/>
          <w:szCs w:val="32"/>
          <w:lang w:val="ru-RU"/>
        </w:rPr>
        <w:t xml:space="preserve"> методической работы</w:t>
      </w:r>
    </w:p>
    <w:p w14:paraId="58AFFA6B">
      <w:pPr>
        <w:spacing w:before="0" w:after="0"/>
        <w:ind w:left="120"/>
        <w:jc w:val="center"/>
        <w:rPr>
          <w:rFonts w:hint="default"/>
          <w:b/>
          <w:bCs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lang w:val="ru-RU"/>
        </w:rPr>
        <w:t>На 2024-2025 уч.год</w:t>
      </w:r>
    </w:p>
    <w:p w14:paraId="49BB6D5A">
      <w:pPr>
        <w:spacing w:before="0" w:after="0"/>
        <w:ind w:left="120"/>
        <w:jc w:val="center"/>
        <w:rPr>
          <w:b/>
          <w:bCs/>
          <w:sz w:val="32"/>
          <w:szCs w:val="32"/>
        </w:rPr>
      </w:pPr>
    </w:p>
    <w:p w14:paraId="75EDB849">
      <w:pPr>
        <w:spacing w:before="0" w:after="0"/>
        <w:ind w:left="120"/>
        <w:jc w:val="center"/>
      </w:pPr>
    </w:p>
    <w:p w14:paraId="3DA75BDC">
      <w:pPr>
        <w:spacing w:before="0" w:after="0"/>
        <w:ind w:left="120"/>
        <w:jc w:val="center"/>
      </w:pPr>
    </w:p>
    <w:p w14:paraId="0D89F4F4">
      <w:pPr>
        <w:spacing w:before="0" w:after="0"/>
        <w:ind w:left="120"/>
        <w:jc w:val="center"/>
      </w:pPr>
    </w:p>
    <w:p w14:paraId="77902165">
      <w:pPr>
        <w:spacing w:before="0" w:after="0"/>
        <w:ind w:left="120"/>
        <w:jc w:val="center"/>
      </w:pPr>
    </w:p>
    <w:p w14:paraId="0F44A326">
      <w:pPr>
        <w:spacing w:before="0" w:after="0"/>
        <w:ind w:left="120"/>
        <w:jc w:val="center"/>
      </w:pPr>
    </w:p>
    <w:p w14:paraId="1F6FCA0A">
      <w:pPr>
        <w:spacing w:before="0" w:after="0"/>
        <w:ind w:left="120"/>
        <w:jc w:val="center"/>
      </w:pPr>
    </w:p>
    <w:p w14:paraId="01DA1593">
      <w:pPr>
        <w:spacing w:before="0" w:after="0"/>
        <w:ind w:left="120"/>
        <w:jc w:val="center"/>
      </w:pPr>
    </w:p>
    <w:p w14:paraId="6132F209">
      <w:pPr>
        <w:spacing w:before="0" w:after="0"/>
        <w:ind w:left="120"/>
        <w:jc w:val="center"/>
      </w:pPr>
    </w:p>
    <w:p w14:paraId="1CFC031D">
      <w:pPr>
        <w:spacing w:before="0" w:after="0"/>
        <w:ind w:left="120"/>
        <w:jc w:val="center"/>
      </w:pPr>
    </w:p>
    <w:p w14:paraId="5E8E82AA">
      <w:pPr>
        <w:spacing w:before="0" w:after="0"/>
        <w:ind w:left="120"/>
        <w:jc w:val="center"/>
      </w:pPr>
    </w:p>
    <w:p w14:paraId="6763D809">
      <w:pPr>
        <w:spacing w:before="0" w:after="0"/>
        <w:ind w:left="120"/>
        <w:jc w:val="center"/>
      </w:pPr>
    </w:p>
    <w:p w14:paraId="0739E259">
      <w:pPr>
        <w:spacing w:before="0" w:after="0"/>
        <w:ind w:left="120"/>
        <w:jc w:val="center"/>
      </w:pPr>
    </w:p>
    <w:p w14:paraId="55261A1A">
      <w:pPr>
        <w:spacing w:before="0" w:after="0"/>
        <w:ind w:left="120"/>
        <w:jc w:val="center"/>
      </w:pPr>
    </w:p>
    <w:p w14:paraId="36D46A5C">
      <w:pPr>
        <w:spacing w:before="0" w:after="0"/>
        <w:ind w:left="120"/>
        <w:jc w:val="center"/>
      </w:pPr>
    </w:p>
    <w:p w14:paraId="4EAA5E56">
      <w:pPr>
        <w:spacing w:before="0" w:after="0"/>
        <w:ind w:left="120"/>
        <w:jc w:val="center"/>
      </w:pPr>
    </w:p>
    <w:p w14:paraId="3E8466C2">
      <w:pPr>
        <w:spacing w:before="0" w:after="0"/>
        <w:ind w:left="120"/>
        <w:jc w:val="center"/>
      </w:pPr>
    </w:p>
    <w:p w14:paraId="406389FD">
      <w:pPr>
        <w:spacing w:before="0" w:after="0"/>
        <w:ind w:left="120"/>
        <w:jc w:val="center"/>
      </w:pPr>
    </w:p>
    <w:p w14:paraId="55E17C44">
      <w:pPr>
        <w:spacing w:before="0" w:after="0"/>
        <w:ind w:left="120"/>
        <w:jc w:val="center"/>
      </w:pPr>
    </w:p>
    <w:p w14:paraId="09CA50CA">
      <w:pPr>
        <w:spacing w:before="0" w:after="0"/>
        <w:ind w:left="120"/>
        <w:jc w:val="center"/>
      </w:pPr>
    </w:p>
    <w:p w14:paraId="2DC5E63D">
      <w:pPr>
        <w:spacing w:before="0" w:after="0"/>
        <w:ind w:left="120"/>
        <w:jc w:val="center"/>
      </w:pPr>
    </w:p>
    <w:p w14:paraId="0D6DE581">
      <w:pPr>
        <w:spacing w:before="0" w:after="0"/>
        <w:jc w:val="both"/>
      </w:pPr>
    </w:p>
    <w:p w14:paraId="5EE52506">
      <w:pPr>
        <w:spacing w:before="0" w:after="0"/>
        <w:ind w:left="12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f4f51048-cb84-4c82-af6a-284ffbd4033b"/>
      <w:r>
        <w:rPr>
          <w:rFonts w:ascii="Times New Roman" w:hAnsi="Times New Roman"/>
          <w:b w:val="0"/>
          <w:bCs/>
          <w:i w:val="0"/>
          <w:color w:val="000000"/>
          <w:sz w:val="28"/>
        </w:rPr>
        <w:t>Баян-Тала</w:t>
      </w:r>
      <w:bookmarkEnd w:id="0"/>
      <w:r>
        <w:rPr>
          <w:rFonts w:ascii="Times New Roman" w:hAnsi="Times New Roman"/>
          <w:b w:val="0"/>
          <w:bCs/>
          <w:i w:val="0"/>
          <w:color w:val="000000"/>
          <w:sz w:val="28"/>
        </w:rPr>
        <w:t xml:space="preserve"> </w:t>
      </w:r>
      <w:bookmarkStart w:id="1" w:name="0607e6f3-e82e-49a9-b315-c957a5fafe42"/>
      <w:r>
        <w:rPr>
          <w:rFonts w:ascii="Times New Roman" w:hAnsi="Times New Roman"/>
          <w:b w:val="0"/>
          <w:bCs/>
          <w:i w:val="0"/>
          <w:color w:val="000000"/>
          <w:sz w:val="28"/>
        </w:rPr>
        <w:t>2024</w:t>
      </w:r>
      <w:bookmarkEnd w:id="1"/>
      <w:r>
        <w:rPr>
          <w:rFonts w:ascii="Times New Roman" w:hAnsi="Times New Roman"/>
          <w:b w:val="0"/>
          <w:bCs/>
          <w:i w:val="0"/>
          <w:color w:val="000000"/>
          <w:sz w:val="28"/>
        </w:rPr>
        <w:t xml:space="preserve"> </w:t>
      </w:r>
    </w:p>
    <w:p w14:paraId="48E9E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49D05CC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52FE127A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2702DCE6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5FD30898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CC44ECD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C2F134C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1C719F28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0B75DE32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085CD87B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Методическая цель:</w:t>
      </w:r>
    </w:p>
    <w:p w14:paraId="7A6658C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Повысить качество образовательных результатов обучающихся через изменение системы управления профессиональным развитием педагога,развитие функциональной грамотности, оптимизацию воспитательной работы и совершенствование информационно-образовательной среды.</w:t>
      </w:r>
    </w:p>
    <w:p w14:paraId="165B603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14:paraId="04419CC2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14:paraId="7B4DC642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  <w:t>обеспечить внедрение новых ФГОС НОО, ООО, СОО, начать реализацию основных образовательных программ на уровне НОО, ООО, СОО, разработанных в соответствии с требованиями новых ФГОС и ФОП;</w:t>
      </w:r>
    </w:p>
    <w:p w14:paraId="77AF1ADC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  <w:t>повысить качество предметных результатов обучающихся на уровне ООО;</w:t>
      </w:r>
    </w:p>
    <w:p w14:paraId="42A9BF8D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  <w:t>организовать работу по формированию профессиональных компетенций педагогов в области развития и оценки функциональной грамотности обучающихся;</w:t>
      </w:r>
    </w:p>
    <w:p w14:paraId="522CD9BC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ИКТ.</w:t>
      </w:r>
    </w:p>
    <w:p w14:paraId="7E04E1DB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D66283">
      <w:pPr>
        <w:spacing w:after="0" w:line="240" w:lineRule="auto"/>
        <w:ind w:left="212" w:right="-2"/>
        <w:jc w:val="center"/>
        <w:rPr>
          <w:rFonts w:ascii="Times New Roman" w:hAnsi="Times New Roman" w:cs="Times New Roman"/>
          <w:b/>
          <w:spacing w:val="-207"/>
          <w:position w:val="1"/>
          <w:sz w:val="24"/>
          <w:szCs w:val="24"/>
        </w:rPr>
      </w:pPr>
    </w:p>
    <w:p w14:paraId="60D736BE">
      <w:pPr>
        <w:spacing w:after="0" w:line="240" w:lineRule="auto"/>
        <w:jc w:val="both"/>
        <w:rPr>
          <w:rFonts w:ascii="TimesNewRomanPSMT" w:hAnsi="TimesNewRomanPSMT"/>
          <w:b/>
          <w:color w:val="000000"/>
          <w:sz w:val="24"/>
        </w:rPr>
      </w:pPr>
      <w:r>
        <w:rPr>
          <w:rFonts w:ascii="TimesNewRomanPSMT" w:hAnsi="TimesNewRomanPSMT"/>
          <w:b/>
          <w:color w:val="000000"/>
          <w:sz w:val="24"/>
        </w:rPr>
        <w:t>Направления  методической работы</w:t>
      </w:r>
    </w:p>
    <w:p w14:paraId="5BDDBC59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>диагностическое. Цель диагностической работы – всесторонне изучить личность и профессиональную деятельность учителей, чтобы выявить дефициты и помочь их устранить в рамках коррекционной работы;</w:t>
      </w:r>
    </w:p>
    <w:p w14:paraId="6CF9B7D3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>развивающее. Цель развивающей работы – обеспечить профессиональный рост и совершенствование мастерства учителя по всем показателям его деятельности;</w:t>
      </w:r>
    </w:p>
    <w:p w14:paraId="519247D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Arial" w:hAnsi="Arial" w:eastAsia="Times New Roman" w:cs="Arial"/>
          <w:color w:val="222222"/>
          <w:sz w:val="16"/>
          <w:szCs w:val="16"/>
          <w:lang w:eastAsia="ru-RU"/>
        </w:rPr>
      </w:pPr>
      <w:r>
        <w:rPr>
          <w:rFonts w:ascii="TimesNewRomanPSMT" w:hAnsi="TimesNewRomanPSMT"/>
          <w:color w:val="000000"/>
          <w:sz w:val="24"/>
        </w:rPr>
        <w:t>коррекционное.Цель коррекционной работы – помочь педагогам преодолеть профессиональные и личностные затруднения.</w:t>
      </w:r>
    </w:p>
    <w:p w14:paraId="027344C1">
      <w:pPr>
        <w:spacing w:after="115" w:line="240" w:lineRule="auto"/>
        <w:rPr>
          <w:rFonts w:ascii="Arial" w:hAnsi="Arial" w:eastAsia="Times New Roman" w:cs="Arial"/>
          <w:color w:val="222222"/>
          <w:sz w:val="16"/>
          <w:szCs w:val="16"/>
          <w:lang w:eastAsia="ru-RU"/>
        </w:rPr>
      </w:pPr>
    </w:p>
    <w:p w14:paraId="3722DCBF">
      <w:pPr>
        <w:spacing w:after="0" w:line="240" w:lineRule="auto"/>
        <w:jc w:val="both"/>
        <w:rPr>
          <w:rFonts w:ascii="TimesNewRomanPSMT" w:hAnsi="TimesNewRomanPSMT"/>
          <w:b/>
          <w:color w:val="000000"/>
          <w:sz w:val="24"/>
        </w:rPr>
      </w:pPr>
      <w:r>
        <w:rPr>
          <w:rFonts w:ascii="TimesNewRomanPSMT" w:hAnsi="TimesNewRomanPSMT"/>
          <w:b/>
          <w:color w:val="000000"/>
          <w:sz w:val="24"/>
        </w:rPr>
        <w:t>Формы  методической работы</w:t>
      </w:r>
    </w:p>
    <w:p w14:paraId="00239573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заседания педагогического совета; </w:t>
      </w:r>
    </w:p>
    <w:p w14:paraId="0B488ACE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семинары, мастер-классы, </w:t>
      </w:r>
    </w:p>
    <w:p w14:paraId="56266987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вебинары, </w:t>
      </w:r>
    </w:p>
    <w:p w14:paraId="49418323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деловые игры; </w:t>
      </w:r>
    </w:p>
    <w:p w14:paraId="4AD96F96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>методические дни;</w:t>
      </w:r>
    </w:p>
    <w:p w14:paraId="4F6BEB1A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профессиональные конкурсы, олимпиады, выставки; </w:t>
      </w:r>
    </w:p>
    <w:p w14:paraId="44B7B97A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научно-практическая конференция; </w:t>
      </w:r>
    </w:p>
    <w:p w14:paraId="7EEB8C36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педагогические чтения; </w:t>
      </w:r>
    </w:p>
    <w:p w14:paraId="558A9022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Arial" w:hAnsi="Arial" w:eastAsia="Times New Roman" w:cs="Arial"/>
          <w:color w:val="222222"/>
          <w:sz w:val="16"/>
          <w:szCs w:val="16"/>
          <w:lang w:eastAsia="ru-RU"/>
        </w:rPr>
      </w:pPr>
      <w:r>
        <w:rPr>
          <w:rFonts w:ascii="TimesNewRomanPSMT" w:hAnsi="TimesNewRomanPSMT"/>
          <w:color w:val="000000"/>
          <w:sz w:val="24"/>
        </w:rPr>
        <w:t xml:space="preserve"> наставничество;</w:t>
      </w:r>
    </w:p>
    <w:p w14:paraId="2048DECE">
      <w:pPr>
        <w:pStyle w:val="5"/>
        <w:ind w:left="1141"/>
        <w:rPr>
          <w:rFonts w:hint="default" w:ascii="TimesNewRomanPSMT" w:hAnsi="TimesNewRomanPSMT"/>
          <w:color w:val="000000"/>
          <w:sz w:val="24"/>
          <w:lang w:val="ru-RU"/>
        </w:rPr>
      </w:pPr>
      <w:r>
        <w:rPr>
          <w:rFonts w:ascii="TimesNewRomanPSMT" w:hAnsi="TimesNewRomanPSMT"/>
          <w:color w:val="000000"/>
          <w:sz w:val="24"/>
        </w:rPr>
        <w:t>Участие в муниципальных мастерских педагогического рост</w:t>
      </w:r>
      <w:r>
        <w:rPr>
          <w:rFonts w:ascii="TimesNewRomanPSMT" w:hAnsi="TimesNewRomanPSMT"/>
          <w:color w:val="000000"/>
          <w:sz w:val="24"/>
          <w:lang w:val="ru-RU"/>
        </w:rPr>
        <w:t>а</w:t>
      </w:r>
      <w:r>
        <w:rPr>
          <w:rFonts w:hint="default" w:ascii="TimesNewRomanPSMT" w:hAnsi="TimesNewRomanPSMT"/>
          <w:color w:val="000000"/>
          <w:sz w:val="24"/>
          <w:lang w:val="ru-RU"/>
        </w:rPr>
        <w:t>.</w:t>
      </w:r>
    </w:p>
    <w:p w14:paraId="3402E995">
      <w:pPr>
        <w:pStyle w:val="5"/>
        <w:ind w:left="1141"/>
        <w:rPr>
          <w:sz w:val="24"/>
        </w:rPr>
      </w:pPr>
      <w:r>
        <w:rPr>
          <w:sz w:val="24"/>
        </w:rPr>
        <w:t>Консультирование учителей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 обучающихся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14:paraId="73DB6343">
      <w:pPr>
        <w:pStyle w:val="5"/>
        <w:ind w:left="1141"/>
        <w:rPr>
          <w:rFonts w:hint="default" w:ascii="TimesNewRomanPSMT" w:hAnsi="TimesNewRomanPSMT"/>
          <w:color w:val="000000"/>
          <w:sz w:val="24"/>
          <w:lang w:val="ru-RU"/>
        </w:rPr>
        <w:sectPr>
          <w:type w:val="continuous"/>
          <w:pgSz w:w="11910" w:h="16840"/>
          <w:pgMar w:top="1120" w:right="1010" w:bottom="280" w:left="1660" w:header="720" w:footer="720" w:gutter="0"/>
          <w:cols w:space="720" w:num="1"/>
        </w:sectPr>
      </w:pPr>
    </w:p>
    <w:p w14:paraId="3DBD2938">
      <w:pPr>
        <w:pStyle w:val="2"/>
        <w:spacing w:before="2" w:line="259" w:lineRule="exact"/>
        <w:ind w:left="1852"/>
        <w:jc w:val="both"/>
      </w:pPr>
      <w:r>
        <w:t>III.</w:t>
      </w:r>
      <w:r>
        <w:rPr>
          <w:spacing w:val="-13"/>
        </w:rPr>
        <w:t xml:space="preserve"> </w:t>
      </w:r>
      <w:r>
        <w:t>Организационно-методическая</w:t>
      </w:r>
      <w:r>
        <w:rPr>
          <w:spacing w:val="-13"/>
        </w:rPr>
        <w:t xml:space="preserve"> </w:t>
      </w:r>
      <w:r>
        <w:t>деятельность</w:t>
      </w:r>
    </w:p>
    <w:p w14:paraId="7938C454">
      <w:pPr>
        <w:pStyle w:val="7"/>
        <w:numPr>
          <w:ilvl w:val="0"/>
          <w:numId w:val="4"/>
        </w:numPr>
        <w:tabs>
          <w:tab w:val="left" w:pos="2559"/>
        </w:tabs>
        <w:spacing w:before="0" w:after="0" w:line="237" w:lineRule="auto"/>
        <w:ind w:left="1143" w:right="853" w:firstLine="709"/>
        <w:jc w:val="both"/>
        <w:rPr>
          <w:sz w:val="24"/>
        </w:rPr>
      </w:pPr>
      <w:r>
        <w:rPr>
          <w:sz w:val="24"/>
        </w:rPr>
        <w:t>Прогнозирование, планирование и организация повышения квалификации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14:paraId="7BB365E0">
      <w:pPr>
        <w:pStyle w:val="7"/>
        <w:numPr>
          <w:ilvl w:val="0"/>
          <w:numId w:val="4"/>
        </w:numPr>
        <w:tabs>
          <w:tab w:val="left" w:pos="2559"/>
        </w:tabs>
        <w:spacing w:before="0" w:after="0" w:line="276" w:lineRule="exact"/>
        <w:ind w:left="1143" w:right="855" w:firstLine="709"/>
        <w:jc w:val="both"/>
        <w:rPr>
          <w:sz w:val="24"/>
        </w:rPr>
      </w:pPr>
      <w:r>
        <w:rPr>
          <w:sz w:val="24"/>
        </w:rPr>
        <w:t>Изучение запросов, методическое сопровождение и оказание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межаттестационный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периоды.</w:t>
      </w:r>
    </w:p>
    <w:p w14:paraId="575BD627">
      <w:pPr>
        <w:pStyle w:val="7"/>
        <w:numPr>
          <w:ilvl w:val="0"/>
          <w:numId w:val="4"/>
        </w:numPr>
        <w:tabs>
          <w:tab w:val="left" w:pos="2559"/>
        </w:tabs>
        <w:spacing w:before="0" w:after="0" w:line="276" w:lineRule="exact"/>
        <w:ind w:left="1143" w:right="855" w:firstLine="709"/>
        <w:jc w:val="both"/>
        <w:rPr>
          <w:sz w:val="24"/>
        </w:rPr>
      </w:pPr>
      <w:r>
        <w:rPr>
          <w:sz w:val="24"/>
        </w:rPr>
        <w:t>Организация и проведение смотров конкурсов 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 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14:paraId="27724231">
      <w:pPr>
        <w:pStyle w:val="5"/>
        <w:spacing w:line="273" w:lineRule="exact"/>
        <w:ind w:left="2423"/>
        <w:jc w:val="both"/>
      </w:pPr>
      <w:r>
        <w:t>Формы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работы:</w:t>
      </w:r>
    </w:p>
    <w:p w14:paraId="79B372DE">
      <w:pPr>
        <w:pStyle w:val="7"/>
        <w:numPr>
          <w:ilvl w:val="0"/>
          <w:numId w:val="5"/>
        </w:numPr>
        <w:tabs>
          <w:tab w:val="left" w:pos="2063"/>
        </w:tabs>
        <w:spacing w:before="0" w:after="0" w:line="240" w:lineRule="auto"/>
        <w:ind w:left="2063" w:right="0" w:hanging="240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педсоветы.</w:t>
      </w:r>
    </w:p>
    <w:p w14:paraId="7CE9305D">
      <w:pPr>
        <w:pStyle w:val="7"/>
        <w:numPr>
          <w:ilvl w:val="0"/>
          <w:numId w:val="5"/>
        </w:numPr>
        <w:tabs>
          <w:tab w:val="left" w:pos="2063"/>
        </w:tabs>
        <w:spacing w:before="0" w:after="0" w:line="240" w:lineRule="auto"/>
        <w:ind w:left="2063" w:right="0" w:hanging="240"/>
        <w:jc w:val="left"/>
        <w:rPr>
          <w:sz w:val="24"/>
        </w:rPr>
      </w:pPr>
      <w:r>
        <w:rPr>
          <w:sz w:val="24"/>
        </w:rPr>
        <w:t>Методический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совет.</w:t>
      </w:r>
    </w:p>
    <w:p w14:paraId="543438A6">
      <w:pPr>
        <w:pStyle w:val="7"/>
        <w:numPr>
          <w:ilvl w:val="0"/>
          <w:numId w:val="5"/>
        </w:numPr>
        <w:tabs>
          <w:tab w:val="left" w:pos="2063"/>
        </w:tabs>
        <w:spacing w:before="0" w:after="0" w:line="240" w:lineRule="auto"/>
        <w:ind w:left="2063" w:right="0" w:hanging="240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учителей.</w:t>
      </w:r>
    </w:p>
    <w:p w14:paraId="7880D5E1">
      <w:pPr>
        <w:pStyle w:val="7"/>
        <w:numPr>
          <w:ilvl w:val="0"/>
          <w:numId w:val="5"/>
        </w:numPr>
        <w:tabs>
          <w:tab w:val="left" w:pos="2063"/>
        </w:tabs>
        <w:spacing w:before="0" w:after="0" w:line="240" w:lineRule="auto"/>
        <w:ind w:left="2063" w:right="0" w:hanging="24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самообразования.</w:t>
      </w:r>
    </w:p>
    <w:p w14:paraId="79EC3093">
      <w:pPr>
        <w:pStyle w:val="7"/>
        <w:numPr>
          <w:ilvl w:val="0"/>
          <w:numId w:val="5"/>
        </w:numPr>
        <w:tabs>
          <w:tab w:val="left" w:pos="2063"/>
        </w:tabs>
        <w:spacing w:before="0" w:after="0" w:line="240" w:lineRule="auto"/>
        <w:ind w:left="2063" w:right="0" w:hanging="240"/>
        <w:jc w:val="left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уроки.</w:t>
      </w:r>
    </w:p>
    <w:p w14:paraId="5817718B">
      <w:pPr>
        <w:pStyle w:val="7"/>
        <w:numPr>
          <w:ilvl w:val="0"/>
          <w:numId w:val="5"/>
        </w:numPr>
        <w:tabs>
          <w:tab w:val="left" w:pos="2063"/>
        </w:tabs>
        <w:spacing w:before="0" w:after="0" w:line="240" w:lineRule="auto"/>
        <w:ind w:left="2063" w:right="0" w:hanging="240"/>
        <w:jc w:val="left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отчеты.</w:t>
      </w:r>
    </w:p>
    <w:p w14:paraId="6A38EA5D">
      <w:pPr>
        <w:pStyle w:val="7"/>
        <w:numPr>
          <w:ilvl w:val="0"/>
          <w:numId w:val="5"/>
        </w:numPr>
        <w:tabs>
          <w:tab w:val="left" w:pos="2063"/>
        </w:tabs>
        <w:spacing w:before="0" w:after="0" w:line="240" w:lineRule="auto"/>
        <w:ind w:left="2063" w:right="0" w:hanging="24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</w:p>
    <w:p w14:paraId="7E2687DA">
      <w:pPr>
        <w:pStyle w:val="7"/>
        <w:numPr>
          <w:ilvl w:val="0"/>
          <w:numId w:val="5"/>
        </w:numPr>
        <w:tabs>
          <w:tab w:val="left" w:pos="2063"/>
        </w:tabs>
        <w:spacing w:before="0" w:after="0" w:line="240" w:lineRule="auto"/>
        <w:ind w:left="2063" w:right="0" w:hanging="240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недели.</w:t>
      </w:r>
    </w:p>
    <w:p w14:paraId="042A0511">
      <w:pPr>
        <w:pStyle w:val="7"/>
        <w:numPr>
          <w:ilvl w:val="0"/>
          <w:numId w:val="5"/>
        </w:numPr>
        <w:tabs>
          <w:tab w:val="left" w:pos="2063"/>
        </w:tabs>
        <w:spacing w:before="0" w:after="0" w:line="240" w:lineRule="auto"/>
        <w:ind w:left="2063" w:right="0" w:hanging="240"/>
        <w:jc w:val="left"/>
        <w:rPr>
          <w:sz w:val="24"/>
        </w:rPr>
      </w:pPr>
      <w:r>
        <w:rPr>
          <w:sz w:val="24"/>
        </w:rPr>
        <w:t>Семинары.</w:t>
      </w:r>
    </w:p>
    <w:p w14:paraId="4BF553F8">
      <w:pPr>
        <w:pStyle w:val="7"/>
        <w:numPr>
          <w:ilvl w:val="0"/>
          <w:numId w:val="5"/>
        </w:numPr>
        <w:tabs>
          <w:tab w:val="left" w:pos="2183"/>
        </w:tabs>
        <w:spacing w:before="0" w:after="0" w:line="240" w:lineRule="auto"/>
        <w:ind w:left="2183" w:right="0" w:hanging="360"/>
        <w:jc w:val="left"/>
        <w:rPr>
          <w:sz w:val="24"/>
        </w:rPr>
      </w:pP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урока.</w:t>
      </w:r>
    </w:p>
    <w:p w14:paraId="2F057AB7">
      <w:pPr>
        <w:pStyle w:val="7"/>
        <w:numPr>
          <w:ilvl w:val="0"/>
          <w:numId w:val="5"/>
        </w:numPr>
        <w:tabs>
          <w:tab w:val="left" w:pos="2183"/>
        </w:tabs>
        <w:spacing w:before="0" w:after="0" w:line="240" w:lineRule="auto"/>
        <w:ind w:left="2183" w:right="0" w:hanging="3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14:paraId="57AA70FE">
      <w:pPr>
        <w:pStyle w:val="7"/>
        <w:numPr>
          <w:ilvl w:val="0"/>
          <w:numId w:val="5"/>
        </w:numPr>
        <w:tabs>
          <w:tab w:val="left" w:pos="2183"/>
        </w:tabs>
        <w:spacing w:before="0" w:after="0" w:line="240" w:lineRule="auto"/>
        <w:ind w:left="1823" w:right="1650" w:firstLine="0"/>
        <w:jc w:val="left"/>
        <w:rPr>
          <w:sz w:val="24"/>
        </w:rPr>
      </w:pPr>
      <w:r>
        <w:rPr>
          <w:sz w:val="24"/>
        </w:rPr>
        <w:t>Разработка методических рекомендаций в помощь учителю по 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документации, организации, проведению и анализу 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урока. Систематизация имеющегося материала, оформление 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стендов.</w:t>
      </w:r>
    </w:p>
    <w:p w14:paraId="2BC7F0BA">
      <w:pPr>
        <w:pStyle w:val="7"/>
        <w:numPr>
          <w:ilvl w:val="0"/>
          <w:numId w:val="5"/>
        </w:numPr>
        <w:tabs>
          <w:tab w:val="left" w:pos="2183"/>
        </w:tabs>
        <w:spacing w:before="0" w:after="0" w:line="240" w:lineRule="auto"/>
        <w:ind w:left="2183" w:right="0" w:hanging="360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мониторинг.</w:t>
      </w:r>
    </w:p>
    <w:p w14:paraId="299390A8">
      <w:pPr>
        <w:pStyle w:val="7"/>
        <w:numPr>
          <w:ilvl w:val="0"/>
          <w:numId w:val="5"/>
        </w:numPr>
        <w:tabs>
          <w:tab w:val="left" w:pos="2183"/>
        </w:tabs>
        <w:spacing w:before="0" w:after="0" w:line="240" w:lineRule="auto"/>
        <w:ind w:left="2183" w:right="0" w:hanging="3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квалификации.</w:t>
      </w:r>
    </w:p>
    <w:p w14:paraId="15C464BC">
      <w:pPr>
        <w:pStyle w:val="2"/>
        <w:spacing w:before="0"/>
        <w:ind w:left="3266"/>
      </w:pPr>
      <w:r>
        <w:t>Организационно-педагогическая</w:t>
      </w:r>
      <w:r>
        <w:rPr>
          <w:spacing w:val="-13"/>
        </w:rPr>
        <w:t xml:space="preserve"> </w:t>
      </w:r>
      <w:r>
        <w:t>деятельность</w:t>
      </w:r>
    </w:p>
    <w:p w14:paraId="5E108860">
      <w:pPr>
        <w:pStyle w:val="5"/>
        <w:ind w:left="1471" w:right="1911"/>
      </w:pPr>
      <w:r>
        <w:t>Цель: выработка единых представлений о перспективах работы, определение</w:t>
      </w:r>
      <w:r>
        <w:rPr>
          <w:spacing w:val="-57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деятельности.</w:t>
      </w:r>
    </w:p>
    <w:p w14:paraId="41FA74E9">
      <w:pPr>
        <w:pStyle w:val="2"/>
        <w:spacing w:before="0"/>
        <w:ind w:left="3228"/>
      </w:pPr>
      <w:bookmarkStart w:id="2" w:name="Основные направления деятельности."/>
      <w:bookmarkEnd w:id="2"/>
      <w:r>
        <w:t>Основные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4"/>
        </w:rPr>
        <w:t xml:space="preserve"> </w:t>
      </w:r>
      <w:r>
        <w:t>деятельности.</w:t>
      </w:r>
    </w:p>
    <w:p w14:paraId="476101A0">
      <w:pPr>
        <w:pStyle w:val="5"/>
        <w:spacing w:before="9"/>
        <w:rPr>
          <w:b/>
          <w:sz w:val="22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3826"/>
        <w:gridCol w:w="1560"/>
        <w:gridCol w:w="2126"/>
        <w:gridCol w:w="2268"/>
      </w:tblGrid>
      <w:tr w14:paraId="71C6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68" w:type="dxa"/>
          </w:tcPr>
          <w:p w14:paraId="6F01D437">
            <w:pPr>
              <w:pStyle w:val="8"/>
              <w:spacing w:before="3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26" w:type="dxa"/>
          </w:tcPr>
          <w:p w14:paraId="141559B3">
            <w:pPr>
              <w:pStyle w:val="8"/>
              <w:spacing w:line="260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60" w:type="dxa"/>
          </w:tcPr>
          <w:p w14:paraId="56F86123">
            <w:pPr>
              <w:pStyle w:val="8"/>
              <w:spacing w:line="260" w:lineRule="exact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6" w:type="dxa"/>
          </w:tcPr>
          <w:p w14:paraId="09F95C4C">
            <w:pPr>
              <w:pStyle w:val="8"/>
              <w:spacing w:line="260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268" w:type="dxa"/>
          </w:tcPr>
          <w:p w14:paraId="5AD69074">
            <w:pPr>
              <w:pStyle w:val="8"/>
              <w:spacing w:line="260" w:lineRule="exact"/>
              <w:ind w:left="617"/>
              <w:rPr>
                <w:b/>
                <w:sz w:val="24"/>
              </w:rPr>
            </w:pPr>
            <w:r>
              <w:rPr>
                <w:b/>
                <w:color w:val="1B2C3B"/>
                <w:sz w:val="24"/>
              </w:rPr>
              <w:t>Результат</w:t>
            </w:r>
          </w:p>
        </w:tc>
      </w:tr>
      <w:tr w14:paraId="2B890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68" w:type="dxa"/>
          </w:tcPr>
          <w:p w14:paraId="583334CA">
            <w:pPr>
              <w:pStyle w:val="8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31BE1F3D">
            <w:pPr>
              <w:pStyle w:val="8"/>
              <w:spacing w:line="276" w:lineRule="exact"/>
              <w:ind w:left="218" w:right="723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 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уч.год</w:t>
            </w:r>
          </w:p>
        </w:tc>
        <w:tc>
          <w:tcPr>
            <w:tcW w:w="1560" w:type="dxa"/>
          </w:tcPr>
          <w:p w14:paraId="4DE5CAB6">
            <w:pPr>
              <w:pStyle w:val="8"/>
              <w:ind w:left="224" w:right="44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2126" w:type="dxa"/>
          </w:tcPr>
          <w:p w14:paraId="2BD62F7F">
            <w:pPr>
              <w:pStyle w:val="8"/>
              <w:spacing w:line="275" w:lineRule="exact"/>
              <w:ind w:left="21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</w:tcPr>
          <w:p w14:paraId="7611A778">
            <w:pPr>
              <w:pStyle w:val="8"/>
              <w:spacing w:line="276" w:lineRule="exact"/>
              <w:ind w:left="118" w:right="715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темы школы</w:t>
            </w:r>
          </w:p>
        </w:tc>
      </w:tr>
      <w:tr w14:paraId="6DADA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8" w:type="dxa"/>
          </w:tcPr>
          <w:p w14:paraId="5F67FE46">
            <w:pPr>
              <w:pStyle w:val="8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3501E32E">
            <w:pPr>
              <w:pStyle w:val="8"/>
              <w:spacing w:before="14"/>
              <w:ind w:right="419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школы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</w:tcPr>
          <w:p w14:paraId="220A08D3">
            <w:pPr>
              <w:pStyle w:val="8"/>
              <w:ind w:left="224" w:right="44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2126" w:type="dxa"/>
          </w:tcPr>
          <w:p w14:paraId="0310E2D2">
            <w:pPr>
              <w:pStyle w:val="8"/>
              <w:spacing w:line="275" w:lineRule="exact"/>
              <w:ind w:left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268" w:type="dxa"/>
          </w:tcPr>
          <w:p w14:paraId="66DA7618">
            <w:pPr>
              <w:pStyle w:val="8"/>
              <w:spacing w:line="276" w:lineRule="exact"/>
              <w:ind w:right="526"/>
              <w:rPr>
                <w:sz w:val="24"/>
              </w:rPr>
            </w:pPr>
            <w:r>
              <w:rPr>
                <w:sz w:val="24"/>
              </w:rPr>
              <w:t>Утвержде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 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школы</w:t>
            </w:r>
          </w:p>
        </w:tc>
      </w:tr>
      <w:tr w14:paraId="595F3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68" w:type="dxa"/>
          </w:tcPr>
          <w:p w14:paraId="7CB854C0">
            <w:pPr>
              <w:pStyle w:val="8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6" w:type="dxa"/>
          </w:tcPr>
          <w:p w14:paraId="5BEEF298">
            <w:pPr>
              <w:pStyle w:val="8"/>
              <w:spacing w:line="276" w:lineRule="exact"/>
              <w:ind w:left="0" w:right="1575" w:firstLine="10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560" w:type="dxa"/>
          </w:tcPr>
          <w:p w14:paraId="084A1AF8">
            <w:pPr>
              <w:pStyle w:val="8"/>
              <w:spacing w:line="275" w:lineRule="exact"/>
              <w:ind w:left="22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</w:tcPr>
          <w:p w14:paraId="7CD13293">
            <w:pPr>
              <w:pStyle w:val="8"/>
              <w:spacing w:line="275" w:lineRule="exact"/>
              <w:ind w:left="21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</w:tcPr>
          <w:p w14:paraId="2EBC10F0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14:paraId="3F6F2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1459BDB2">
            <w:pPr>
              <w:pStyle w:val="8"/>
              <w:spacing w:before="2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6" w:type="dxa"/>
          </w:tcPr>
          <w:p w14:paraId="2B63921F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560" w:type="dxa"/>
          </w:tcPr>
          <w:p w14:paraId="0946A899">
            <w:pPr>
              <w:pStyle w:val="8"/>
              <w:spacing w:line="258" w:lineRule="exact"/>
              <w:ind w:left="22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6" w:type="dxa"/>
          </w:tcPr>
          <w:p w14:paraId="203E016F">
            <w:pPr>
              <w:pStyle w:val="8"/>
              <w:spacing w:line="258" w:lineRule="exact"/>
              <w:ind w:left="21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</w:tcPr>
          <w:p w14:paraId="155A2F82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14:paraId="1C524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568" w:type="dxa"/>
          </w:tcPr>
          <w:p w14:paraId="4964864B">
            <w:pPr>
              <w:pStyle w:val="8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6" w:type="dxa"/>
          </w:tcPr>
          <w:p w14:paraId="58310570">
            <w:pPr>
              <w:pStyle w:val="8"/>
              <w:spacing w:line="270" w:lineRule="atLeast"/>
              <w:ind w:right="1349"/>
              <w:rPr>
                <w:sz w:val="24"/>
              </w:rPr>
            </w:pPr>
            <w:r>
              <w:rPr>
                <w:sz w:val="24"/>
              </w:rPr>
              <w:t>Создание базы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 количественном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качественном 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560" w:type="dxa"/>
          </w:tcPr>
          <w:p w14:paraId="4805306B">
            <w:pPr>
              <w:pStyle w:val="8"/>
              <w:ind w:left="22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</w:tcPr>
          <w:p w14:paraId="022D421B">
            <w:pPr>
              <w:pStyle w:val="8"/>
              <w:ind w:left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268" w:type="dxa"/>
          </w:tcPr>
          <w:p w14:paraId="31FE1682">
            <w:pPr>
              <w:pStyle w:val="8"/>
              <w:ind w:left="118" w:right="526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</w:tr>
    </w:tbl>
    <w:p w14:paraId="78E4479B">
      <w:pPr>
        <w:spacing w:after="0"/>
        <w:rPr>
          <w:sz w:val="24"/>
        </w:rPr>
        <w:sectPr>
          <w:pgSz w:w="11910" w:h="16840"/>
          <w:pgMar w:top="1040" w:right="0" w:bottom="280" w:left="560" w:header="720" w:footer="720" w:gutter="0"/>
          <w:cols w:space="720" w:num="1"/>
        </w:sect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3826"/>
        <w:gridCol w:w="1560"/>
        <w:gridCol w:w="2126"/>
        <w:gridCol w:w="2268"/>
      </w:tblGrid>
      <w:tr w14:paraId="18827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68" w:type="dxa"/>
          </w:tcPr>
          <w:p w14:paraId="2D9DA034"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6" w:type="dxa"/>
          </w:tcPr>
          <w:p w14:paraId="1F5BA4AD">
            <w:pPr>
              <w:pStyle w:val="8"/>
              <w:ind w:left="218" w:right="229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60" w:type="dxa"/>
          </w:tcPr>
          <w:p w14:paraId="68261B0D">
            <w:pPr>
              <w:pStyle w:val="8"/>
              <w:spacing w:before="7"/>
              <w:ind w:left="224" w:right="28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14:paraId="4CE16CDF">
            <w:pPr>
              <w:pStyle w:val="8"/>
              <w:ind w:left="219" w:right="389"/>
              <w:rPr>
                <w:sz w:val="24"/>
              </w:rPr>
            </w:pPr>
            <w:r>
              <w:rPr>
                <w:sz w:val="24"/>
              </w:rPr>
              <w:t>зам. дир.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  <w:tc>
          <w:tcPr>
            <w:tcW w:w="2268" w:type="dxa"/>
          </w:tcPr>
          <w:p w14:paraId="05E590B4">
            <w:pPr>
              <w:pStyle w:val="8"/>
              <w:ind w:left="118" w:right="64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77D21179">
            <w:pPr>
              <w:pStyle w:val="8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14:paraId="7A2DC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8" w:type="dxa"/>
          </w:tcPr>
          <w:p w14:paraId="11E445F5"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6" w:type="dxa"/>
          </w:tcPr>
          <w:p w14:paraId="7E7F398A">
            <w:pPr>
              <w:pStyle w:val="8"/>
              <w:ind w:right="1562"/>
              <w:rPr>
                <w:sz w:val="24"/>
              </w:rPr>
            </w:pPr>
            <w:r>
              <w:rPr>
                <w:sz w:val="24"/>
              </w:rPr>
              <w:t>Утверждение списка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7677F51F">
            <w:pPr>
              <w:pStyle w:val="8"/>
              <w:spacing w:line="270" w:lineRule="atLeast"/>
              <w:ind w:right="1888"/>
              <w:rPr>
                <w:sz w:val="24"/>
              </w:rPr>
            </w:pPr>
            <w:r>
              <w:rPr>
                <w:sz w:val="24"/>
              </w:rPr>
              <w:t>НОО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560" w:type="dxa"/>
          </w:tcPr>
          <w:p w14:paraId="2B85278C">
            <w:pPr>
              <w:pStyle w:val="8"/>
              <w:spacing w:line="272" w:lineRule="exact"/>
              <w:ind w:left="224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5A7C458C">
            <w:pPr>
              <w:pStyle w:val="8"/>
              <w:ind w:left="109" w:right="815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68" w:type="dxa"/>
          </w:tcPr>
          <w:p w14:paraId="49597982">
            <w:pPr>
              <w:pStyle w:val="8"/>
              <w:ind w:right="90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спискаУМК</w:t>
            </w:r>
          </w:p>
        </w:tc>
      </w:tr>
    </w:tbl>
    <w:p w14:paraId="681B5EDC">
      <w:pPr>
        <w:spacing w:before="0" w:line="272" w:lineRule="exact"/>
        <w:ind w:left="3243" w:right="0" w:firstLine="0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школы</w:t>
      </w:r>
    </w:p>
    <w:p w14:paraId="3C92CA09">
      <w:pPr>
        <w:pStyle w:val="5"/>
        <w:spacing w:before="3"/>
        <w:ind w:left="1823" w:right="1652" w:firstLine="360"/>
      </w:pPr>
      <w:r>
        <w:t>Цель: проектирование развития образовательного процесса, организация</w:t>
      </w:r>
      <w:r>
        <w:rPr>
          <w:spacing w:val="-57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</w:t>
      </w:r>
    </w:p>
    <w:p w14:paraId="45B1D418">
      <w:pPr>
        <w:pStyle w:val="5"/>
        <w:spacing w:before="3"/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4960"/>
        <w:gridCol w:w="1134"/>
        <w:gridCol w:w="1560"/>
        <w:gridCol w:w="2126"/>
      </w:tblGrid>
      <w:tr w14:paraId="45B42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68" w:type="dxa"/>
          </w:tcPr>
          <w:p w14:paraId="5FB993F1">
            <w:pPr>
              <w:pStyle w:val="8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14:paraId="18EA9980">
            <w:pPr>
              <w:pStyle w:val="8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34" w:type="dxa"/>
          </w:tcPr>
          <w:p w14:paraId="2B55AEB9">
            <w:pPr>
              <w:pStyle w:val="8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560" w:type="dxa"/>
          </w:tcPr>
          <w:p w14:paraId="655BE5A2">
            <w:pPr>
              <w:pStyle w:val="8"/>
              <w:spacing w:line="270" w:lineRule="atLeast"/>
              <w:ind w:left="220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нный</w:t>
            </w:r>
          </w:p>
        </w:tc>
        <w:tc>
          <w:tcPr>
            <w:tcW w:w="2126" w:type="dxa"/>
          </w:tcPr>
          <w:p w14:paraId="326BF26A">
            <w:pPr>
              <w:pStyle w:val="8"/>
              <w:ind w:left="616"/>
              <w:rPr>
                <w:b/>
                <w:sz w:val="24"/>
              </w:rPr>
            </w:pPr>
            <w:r>
              <w:rPr>
                <w:b/>
                <w:color w:val="1B2C3B"/>
                <w:sz w:val="24"/>
              </w:rPr>
              <w:t>Результат</w:t>
            </w:r>
          </w:p>
        </w:tc>
      </w:tr>
      <w:tr w14:paraId="273C7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</w:trPr>
        <w:tc>
          <w:tcPr>
            <w:tcW w:w="568" w:type="dxa"/>
          </w:tcPr>
          <w:p w14:paraId="50B96A4A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4960" w:type="dxa"/>
          </w:tcPr>
          <w:p w14:paraId="4FE6F80D">
            <w:pPr>
              <w:pStyle w:val="8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  <w:p w14:paraId="7BED2E43">
            <w:pPr>
              <w:pStyle w:val="8"/>
              <w:spacing w:before="2"/>
              <w:ind w:left="112" w:right="542"/>
              <w:rPr>
                <w:sz w:val="24"/>
              </w:rPr>
            </w:pPr>
            <w:r>
              <w:rPr>
                <w:b/>
                <w:sz w:val="24"/>
              </w:rPr>
              <w:t>«Приоритетные задачи методической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в новом учебном году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отражение их в планах методической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МО в свете перехода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14:paraId="10F925AF">
            <w:pPr>
              <w:pStyle w:val="8"/>
              <w:numPr>
                <w:ilvl w:val="0"/>
                <w:numId w:val="6"/>
              </w:numPr>
              <w:tabs>
                <w:tab w:val="left" w:pos="373"/>
              </w:tabs>
              <w:spacing w:before="2" w:after="0" w:line="240" w:lineRule="auto"/>
              <w:ind w:left="112" w:right="323" w:firstLine="0"/>
              <w:jc w:val="left"/>
              <w:rPr>
                <w:sz w:val="24"/>
              </w:rPr>
            </w:pPr>
            <w:r>
              <w:rPr>
                <w:sz w:val="24"/>
              </w:rPr>
              <w:t>Утверждение пл</w:t>
            </w:r>
            <w:bookmarkStart w:id="3" w:name="_GoBack"/>
            <w:bookmarkEnd w:id="3"/>
            <w:r>
              <w:rPr>
                <w:sz w:val="24"/>
              </w:rPr>
              <w:t>ана работы на 2023</w:t>
            </w:r>
            <w:r>
              <w:rPr>
                <w:rFonts w:hint="default"/>
                <w:sz w:val="24"/>
                <w:lang w:val="ru-RU"/>
              </w:rPr>
              <w:t>-</w:t>
            </w:r>
            <w:r>
              <w:rPr>
                <w:sz w:val="24"/>
              </w:rPr>
              <w:t>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0BFEFD5F">
            <w:pPr>
              <w:pStyle w:val="8"/>
              <w:numPr>
                <w:ilvl w:val="0"/>
                <w:numId w:val="6"/>
              </w:numPr>
              <w:tabs>
                <w:tab w:val="left" w:pos="369"/>
              </w:tabs>
              <w:spacing w:before="0" w:after="0" w:line="240" w:lineRule="auto"/>
              <w:ind w:left="108" w:right="859" w:firstLine="0"/>
              <w:jc w:val="left"/>
              <w:rPr>
                <w:sz w:val="24"/>
              </w:rPr>
            </w:pPr>
            <w:r>
              <w:rPr>
                <w:sz w:val="24"/>
              </w:rPr>
              <w:t>Утверждение рабочих программ,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6B322A7D">
            <w:pPr>
              <w:pStyle w:val="8"/>
              <w:numPr>
                <w:ilvl w:val="0"/>
                <w:numId w:val="6"/>
              </w:numPr>
              <w:tabs>
                <w:tab w:val="left" w:pos="373"/>
              </w:tabs>
              <w:spacing w:before="0" w:after="0" w:line="270" w:lineRule="atLeast"/>
              <w:ind w:left="112" w:right="39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Процедура аттестации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 учебном 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4)Планирование системы открытых 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</w:t>
            </w:r>
          </w:p>
        </w:tc>
        <w:tc>
          <w:tcPr>
            <w:tcW w:w="1134" w:type="dxa"/>
          </w:tcPr>
          <w:p w14:paraId="021DEF52">
            <w:pPr>
              <w:pStyle w:val="8"/>
              <w:ind w:left="24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560" w:type="dxa"/>
          </w:tcPr>
          <w:p w14:paraId="544A9D1F">
            <w:pPr>
              <w:pStyle w:val="8"/>
              <w:ind w:left="113" w:right="513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6" w:type="dxa"/>
          </w:tcPr>
          <w:p w14:paraId="0B32A072">
            <w:pPr>
              <w:pStyle w:val="8"/>
              <w:ind w:left="117" w:right="29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14:paraId="12449FA8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учебный</w:t>
            </w:r>
          </w:p>
          <w:p w14:paraId="303D83BA">
            <w:pPr>
              <w:pStyle w:val="8"/>
              <w:ind w:left="117" w:right="315"/>
              <w:rPr>
                <w:sz w:val="24"/>
              </w:rPr>
            </w:pPr>
            <w:r>
              <w:rPr>
                <w:sz w:val="24"/>
              </w:rPr>
              <w:t>год,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МС.</w:t>
            </w:r>
          </w:p>
        </w:tc>
      </w:tr>
      <w:tr w14:paraId="794EA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568" w:type="dxa"/>
          </w:tcPr>
          <w:p w14:paraId="40265DFC">
            <w:pPr>
              <w:pStyle w:val="8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0" w:type="dxa"/>
          </w:tcPr>
          <w:p w14:paraId="4EEDDC80">
            <w:pPr>
              <w:pStyle w:val="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  <w:p w14:paraId="48169D4F">
            <w:pPr>
              <w:pStyle w:val="8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</w:p>
          <w:p w14:paraId="0BEDDFAF">
            <w:pPr>
              <w:pStyle w:val="8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СОО».</w:t>
            </w:r>
          </w:p>
          <w:p w14:paraId="24DDF365">
            <w:pPr>
              <w:pStyle w:val="8"/>
              <w:spacing w:before="4"/>
              <w:ind w:left="173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2)Система работы учителей-предметников с</w:t>
            </w:r>
          </w:p>
          <w:p w14:paraId="02C40317">
            <w:pPr>
              <w:pStyle w:val="8"/>
              <w:tabs>
                <w:tab w:val="left" w:pos="2479"/>
              </w:tabs>
              <w:spacing w:line="270" w:lineRule="atLeast"/>
              <w:ind w:left="112" w:right="442" w:firstLine="61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1134" w:type="dxa"/>
          </w:tcPr>
          <w:p w14:paraId="20CB6E74">
            <w:pPr>
              <w:pStyle w:val="8"/>
              <w:spacing w:before="10"/>
              <w:ind w:left="0"/>
              <w:rPr>
                <w:sz w:val="21"/>
              </w:rPr>
            </w:pPr>
          </w:p>
          <w:p w14:paraId="42E4C742">
            <w:pPr>
              <w:pStyle w:val="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60" w:type="dxa"/>
          </w:tcPr>
          <w:p w14:paraId="623CF4E5">
            <w:pPr>
              <w:pStyle w:val="8"/>
              <w:ind w:left="325" w:right="3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6" w:type="dxa"/>
          </w:tcPr>
          <w:p w14:paraId="6D0B69FD">
            <w:pPr>
              <w:pStyle w:val="8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14:paraId="3AC505F9">
            <w:pPr>
              <w:pStyle w:val="8"/>
              <w:ind w:left="328" w:right="781"/>
              <w:rPr>
                <w:sz w:val="24"/>
              </w:rPr>
            </w:pPr>
            <w:r>
              <w:rPr>
                <w:spacing w:val="-1"/>
                <w:sz w:val="24"/>
              </w:rPr>
              <w:t>Протокол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14:paraId="7E797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</w:trPr>
        <w:tc>
          <w:tcPr>
            <w:tcW w:w="568" w:type="dxa"/>
          </w:tcPr>
          <w:p w14:paraId="3D2B6C18">
            <w:pPr>
              <w:pStyle w:val="8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0" w:type="dxa"/>
          </w:tcPr>
          <w:p w14:paraId="52D12C4C">
            <w:pPr>
              <w:pStyle w:val="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</w:p>
          <w:p w14:paraId="31A41F1E">
            <w:pPr>
              <w:pStyle w:val="8"/>
              <w:spacing w:before="2"/>
              <w:ind w:left="112" w:right="1021"/>
              <w:rPr>
                <w:sz w:val="24"/>
              </w:rPr>
            </w:pPr>
            <w:r>
              <w:rPr>
                <w:b/>
                <w:sz w:val="24"/>
              </w:rPr>
              <w:t>«Современный урок как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выхода на новые 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в ходе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стандартов третьего поколения»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  <w:u w:val="single" w:color="1B2C3B"/>
              </w:rPr>
              <w:t>Рабочие</w:t>
            </w:r>
            <w:r>
              <w:rPr>
                <w:spacing w:val="-1"/>
                <w:sz w:val="24"/>
                <w:u w:val="single" w:color="1B2C3B"/>
              </w:rPr>
              <w:t xml:space="preserve"> </w:t>
            </w:r>
            <w:r>
              <w:rPr>
                <w:sz w:val="24"/>
                <w:u w:val="single" w:color="1B2C3B"/>
              </w:rPr>
              <w:t>вопросы:</w:t>
            </w:r>
          </w:p>
          <w:p w14:paraId="6748F175">
            <w:pPr>
              <w:pStyle w:val="8"/>
              <w:numPr>
                <w:ilvl w:val="0"/>
                <w:numId w:val="7"/>
              </w:numPr>
              <w:tabs>
                <w:tab w:val="left" w:pos="599"/>
              </w:tabs>
              <w:spacing w:before="1" w:after="0" w:line="240" w:lineRule="auto"/>
              <w:ind w:left="112" w:right="80" w:firstLine="142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14:paraId="40445414">
            <w:pPr>
              <w:pStyle w:val="8"/>
              <w:numPr>
                <w:ilvl w:val="0"/>
                <w:numId w:val="7"/>
              </w:numPr>
              <w:tabs>
                <w:tab w:val="left" w:pos="429"/>
              </w:tabs>
              <w:spacing w:before="0" w:after="0" w:line="240" w:lineRule="auto"/>
              <w:ind w:left="428" w:right="0" w:hanging="26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14:paraId="17A1393F">
            <w:pPr>
              <w:pStyle w:val="8"/>
              <w:numPr>
                <w:ilvl w:val="0"/>
                <w:numId w:val="7"/>
              </w:numPr>
              <w:tabs>
                <w:tab w:val="left" w:pos="559"/>
              </w:tabs>
              <w:spacing w:before="0" w:after="0" w:line="270" w:lineRule="atLeast"/>
              <w:ind w:left="21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</w:tc>
        <w:tc>
          <w:tcPr>
            <w:tcW w:w="1134" w:type="dxa"/>
          </w:tcPr>
          <w:p w14:paraId="586E9B30">
            <w:pPr>
              <w:pStyle w:val="8"/>
              <w:spacing w:before="11"/>
              <w:ind w:left="0"/>
              <w:rPr>
                <w:sz w:val="21"/>
              </w:rPr>
            </w:pPr>
          </w:p>
          <w:p w14:paraId="71DA566F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60" w:type="dxa"/>
          </w:tcPr>
          <w:p w14:paraId="6646A10D">
            <w:pPr>
              <w:pStyle w:val="8"/>
              <w:ind w:left="325" w:right="3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126" w:type="dxa"/>
          </w:tcPr>
          <w:p w14:paraId="03F475BC">
            <w:pPr>
              <w:pStyle w:val="8"/>
              <w:ind w:right="373"/>
              <w:rPr>
                <w:sz w:val="24"/>
              </w:rPr>
            </w:pPr>
            <w:r>
              <w:rPr>
                <w:sz w:val="24"/>
              </w:rPr>
              <w:t>Аналитическ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 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</w:p>
          <w:p w14:paraId="46CB2136">
            <w:pPr>
              <w:pStyle w:val="8"/>
              <w:ind w:left="328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</w:tr>
    </w:tbl>
    <w:p w14:paraId="4A4B231D">
      <w:pPr>
        <w:spacing w:after="0"/>
        <w:rPr>
          <w:sz w:val="24"/>
        </w:rPr>
        <w:sectPr>
          <w:pgSz w:w="11910" w:h="16840"/>
          <w:pgMar w:top="1120" w:right="0" w:bottom="280" w:left="560" w:header="720" w:footer="720" w:gutter="0"/>
          <w:cols w:space="720" w:num="1"/>
        </w:sect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4960"/>
        <w:gridCol w:w="1134"/>
        <w:gridCol w:w="1560"/>
        <w:gridCol w:w="2126"/>
      </w:tblGrid>
      <w:tr w14:paraId="1A841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8" w:hRule="atLeast"/>
        </w:trPr>
        <w:tc>
          <w:tcPr>
            <w:tcW w:w="568" w:type="dxa"/>
          </w:tcPr>
          <w:p w14:paraId="46DC25BE"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0" w:type="dxa"/>
          </w:tcPr>
          <w:p w14:paraId="318C8685">
            <w:pPr>
              <w:pStyle w:val="8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</w:p>
          <w:p w14:paraId="26AD86FF">
            <w:pPr>
              <w:pStyle w:val="8"/>
              <w:spacing w:before="6"/>
              <w:ind w:left="112" w:right="2354"/>
              <w:rPr>
                <w:b/>
                <w:sz w:val="24"/>
              </w:rPr>
            </w:pPr>
            <w:r>
              <w:rPr>
                <w:b/>
                <w:sz w:val="24"/>
              </w:rPr>
              <w:t>«Современные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достижений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 условиях</w:t>
            </w:r>
          </w:p>
          <w:p w14:paraId="55670CAD">
            <w:pPr>
              <w:pStyle w:val="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ФГОС»</w:t>
            </w:r>
          </w:p>
          <w:p w14:paraId="1A2300D8">
            <w:pPr>
              <w:pStyle w:val="8"/>
              <w:ind w:left="281"/>
              <w:rPr>
                <w:sz w:val="24"/>
              </w:rPr>
            </w:pPr>
            <w:r>
              <w:rPr>
                <w:sz w:val="24"/>
                <w:u w:val="single" w:color="1B2C3B"/>
              </w:rPr>
              <w:t>Рабочие</w:t>
            </w:r>
            <w:r>
              <w:rPr>
                <w:spacing w:val="-6"/>
                <w:sz w:val="24"/>
                <w:u w:val="single" w:color="1B2C3B"/>
              </w:rPr>
              <w:t xml:space="preserve"> </w:t>
            </w:r>
            <w:r>
              <w:rPr>
                <w:sz w:val="24"/>
                <w:u w:val="single" w:color="1B2C3B"/>
              </w:rPr>
              <w:t>вопросы:</w:t>
            </w:r>
          </w:p>
          <w:p w14:paraId="4C5C7FAD">
            <w:pPr>
              <w:pStyle w:val="8"/>
              <w:numPr>
                <w:ilvl w:val="0"/>
                <w:numId w:val="8"/>
              </w:numPr>
              <w:tabs>
                <w:tab w:val="left" w:pos="282"/>
                <w:tab w:val="left" w:pos="1304"/>
                <w:tab w:val="left" w:pos="1740"/>
                <w:tab w:val="left" w:pos="3708"/>
              </w:tabs>
              <w:spacing w:before="7" w:after="0" w:line="240" w:lineRule="auto"/>
              <w:ind w:left="112" w:right="79"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обучающимися,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повышенную</w:t>
            </w:r>
          </w:p>
          <w:p w14:paraId="7DD56671">
            <w:pPr>
              <w:pStyle w:val="8"/>
              <w:tabs>
                <w:tab w:val="left" w:pos="1669"/>
                <w:tab w:val="left" w:pos="2120"/>
                <w:tab w:val="left" w:pos="3252"/>
              </w:tabs>
              <w:spacing w:before="7"/>
              <w:ind w:left="112" w:right="79"/>
              <w:rPr>
                <w:sz w:val="24"/>
              </w:rPr>
            </w:pPr>
            <w:r>
              <w:rPr>
                <w:sz w:val="24"/>
              </w:rPr>
              <w:t>Мотивацию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учебно-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1545E7">
            <w:pPr>
              <w:pStyle w:val="8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  <w:p w14:paraId="7F238239">
            <w:pPr>
              <w:pStyle w:val="8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учащихся 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олимпиадах.</w:t>
            </w:r>
          </w:p>
          <w:p w14:paraId="3C0DF964">
            <w:pPr>
              <w:pStyle w:val="8"/>
              <w:numPr>
                <w:ilvl w:val="0"/>
                <w:numId w:val="8"/>
              </w:numPr>
              <w:tabs>
                <w:tab w:val="left" w:pos="282"/>
              </w:tabs>
              <w:spacing w:before="1" w:after="0" w:line="240" w:lineRule="auto"/>
              <w:ind w:left="282" w:right="0" w:hanging="170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14:paraId="2EC27BE9">
            <w:pPr>
              <w:pStyle w:val="8"/>
              <w:numPr>
                <w:ilvl w:val="0"/>
                <w:numId w:val="8"/>
              </w:numPr>
              <w:tabs>
                <w:tab w:val="left" w:pos="282"/>
              </w:tabs>
              <w:spacing w:before="1" w:after="0" w:line="240" w:lineRule="auto"/>
              <w:ind w:left="112" w:right="533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134" w:type="dxa"/>
          </w:tcPr>
          <w:p w14:paraId="0871F3FA">
            <w:pPr>
              <w:pStyle w:val="8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60" w:type="dxa"/>
          </w:tcPr>
          <w:p w14:paraId="571CBB47">
            <w:pPr>
              <w:pStyle w:val="8"/>
              <w:ind w:left="325" w:right="3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6" w:type="dxa"/>
          </w:tcPr>
          <w:p w14:paraId="3BE87819">
            <w:pPr>
              <w:pStyle w:val="8"/>
              <w:spacing w:line="272" w:lineRule="exact"/>
              <w:ind w:left="328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14:paraId="687FF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568" w:type="dxa"/>
          </w:tcPr>
          <w:p w14:paraId="2D80FD62"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0" w:type="dxa"/>
          </w:tcPr>
          <w:p w14:paraId="2C08085E">
            <w:pPr>
              <w:pStyle w:val="8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</w:p>
          <w:p w14:paraId="4C5FC48B">
            <w:pPr>
              <w:pStyle w:val="8"/>
              <w:spacing w:before="7"/>
              <w:ind w:left="112" w:right="1594"/>
              <w:rPr>
                <w:b/>
                <w:sz w:val="24"/>
              </w:rPr>
            </w:pPr>
            <w:r>
              <w:rPr>
                <w:b/>
                <w:sz w:val="24"/>
              </w:rPr>
              <w:t>«Итоги методической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2023-2024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</w:p>
          <w:p w14:paraId="359CC68E">
            <w:pPr>
              <w:pStyle w:val="8"/>
              <w:spacing w:before="3" w:line="270" w:lineRule="atLeast"/>
              <w:ind w:left="112" w:right="542"/>
              <w:rPr>
                <w:sz w:val="24"/>
              </w:rPr>
            </w:pPr>
            <w:r>
              <w:rPr>
                <w:b/>
                <w:sz w:val="24"/>
              </w:rPr>
              <w:t xml:space="preserve">году» </w:t>
            </w:r>
            <w:r>
              <w:rPr>
                <w:sz w:val="24"/>
                <w:u w:val="single" w:color="1B2C3B"/>
              </w:rPr>
              <w:t>Рабочие вопросы:</w:t>
            </w:r>
            <w:r>
              <w:rPr>
                <w:sz w:val="24"/>
              </w:rPr>
              <w:t xml:space="preserve"> 1.Пдведение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134" w:type="dxa"/>
          </w:tcPr>
          <w:p w14:paraId="4645EC68">
            <w:pPr>
              <w:pStyle w:val="8"/>
              <w:spacing w:line="272" w:lineRule="exact"/>
              <w:ind w:left="32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60" w:type="dxa"/>
          </w:tcPr>
          <w:p w14:paraId="600CCB6F">
            <w:pPr>
              <w:pStyle w:val="8"/>
              <w:ind w:left="325" w:right="2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Зам. </w:t>
            </w:r>
            <w:r>
              <w:rPr>
                <w:sz w:val="24"/>
              </w:rPr>
              <w:t>дир.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6" w:type="dxa"/>
          </w:tcPr>
          <w:p w14:paraId="2E796CFB">
            <w:pPr>
              <w:pStyle w:val="8"/>
              <w:ind w:right="7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подведен </w:t>
            </w:r>
            <w:r>
              <w:rPr>
                <w:sz w:val="24"/>
              </w:rPr>
              <w:t>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</w:tr>
    </w:tbl>
    <w:p w14:paraId="248F50F7">
      <w:pPr>
        <w:pStyle w:val="5"/>
        <w:spacing w:before="4"/>
        <w:rPr>
          <w:sz w:val="16"/>
        </w:rPr>
      </w:pPr>
    </w:p>
    <w:p w14:paraId="2F12A69D">
      <w:pPr>
        <w:pStyle w:val="2"/>
        <w:ind w:left="4313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руководителями</w:t>
      </w:r>
      <w:r>
        <w:rPr>
          <w:spacing w:val="-6"/>
        </w:rPr>
        <w:t xml:space="preserve"> </w:t>
      </w:r>
      <w:r>
        <w:t>ШУМО</w:t>
      </w:r>
    </w:p>
    <w:p w14:paraId="3D466ED2">
      <w:pPr>
        <w:pStyle w:val="5"/>
        <w:spacing w:before="3"/>
        <w:ind w:left="1143" w:right="1235"/>
      </w:pPr>
      <w:r>
        <w:t>Цель: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продуктивной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темы школы</w:t>
      </w:r>
    </w:p>
    <w:p w14:paraId="703F0017">
      <w:pPr>
        <w:pStyle w:val="5"/>
        <w:spacing w:before="3"/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3810"/>
        <w:gridCol w:w="1466"/>
        <w:gridCol w:w="1842"/>
        <w:gridCol w:w="2270"/>
      </w:tblGrid>
      <w:tr w14:paraId="7844F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30" w:type="dxa"/>
          </w:tcPr>
          <w:p w14:paraId="578FEF4F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10" w:type="dxa"/>
          </w:tcPr>
          <w:p w14:paraId="2F3214D7">
            <w:pPr>
              <w:pStyle w:val="8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66" w:type="dxa"/>
          </w:tcPr>
          <w:p w14:paraId="2E23C94B">
            <w:pPr>
              <w:pStyle w:val="8"/>
              <w:spacing w:line="270" w:lineRule="atLeast"/>
              <w:ind w:left="681" w:right="1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842" w:type="dxa"/>
          </w:tcPr>
          <w:p w14:paraId="52AD8A38">
            <w:pPr>
              <w:pStyle w:val="8"/>
              <w:spacing w:line="270" w:lineRule="atLeast"/>
              <w:ind w:left="218" w:right="20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ый</w:t>
            </w:r>
          </w:p>
        </w:tc>
        <w:tc>
          <w:tcPr>
            <w:tcW w:w="2270" w:type="dxa"/>
          </w:tcPr>
          <w:p w14:paraId="2C9DE434">
            <w:pPr>
              <w:pStyle w:val="8"/>
              <w:ind w:left="617"/>
              <w:rPr>
                <w:b/>
                <w:sz w:val="24"/>
              </w:rPr>
            </w:pPr>
            <w:r>
              <w:rPr>
                <w:b/>
                <w:color w:val="1B2C3B"/>
                <w:sz w:val="24"/>
              </w:rPr>
              <w:t>Результат</w:t>
            </w:r>
          </w:p>
        </w:tc>
      </w:tr>
      <w:tr w14:paraId="09A8B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30" w:type="dxa"/>
          </w:tcPr>
          <w:p w14:paraId="14DBC9BC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0" w:type="dxa"/>
          </w:tcPr>
          <w:p w14:paraId="243C37EA">
            <w:pPr>
              <w:pStyle w:val="8"/>
              <w:ind w:left="21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14:paraId="61CD6DA5">
            <w:pPr>
              <w:pStyle w:val="8"/>
              <w:spacing w:line="270" w:lineRule="atLeast"/>
              <w:ind w:left="219" w:right="295"/>
              <w:rPr>
                <w:sz w:val="24"/>
              </w:rPr>
            </w:pPr>
            <w:r>
              <w:rPr>
                <w:sz w:val="24"/>
              </w:rPr>
              <w:t>«Приоритетные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учебном году и отражение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</w:p>
        </w:tc>
        <w:tc>
          <w:tcPr>
            <w:tcW w:w="1466" w:type="dxa"/>
          </w:tcPr>
          <w:p w14:paraId="4D2583BB">
            <w:pPr>
              <w:pStyle w:val="8"/>
              <w:ind w:left="22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42" w:type="dxa"/>
          </w:tcPr>
          <w:p w14:paraId="5D571514">
            <w:pPr>
              <w:pStyle w:val="8"/>
              <w:ind w:left="218" w:right="690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228A8D3D">
            <w:pPr>
              <w:pStyle w:val="8"/>
              <w:ind w:left="218" w:right="422"/>
              <w:rPr>
                <w:sz w:val="24"/>
              </w:rPr>
            </w:pP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70" w:type="dxa"/>
          </w:tcPr>
          <w:p w14:paraId="45424135">
            <w:pPr>
              <w:pStyle w:val="8"/>
              <w:ind w:left="110" w:right="646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решение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14:paraId="6F280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0" w:type="dxa"/>
            <w:tcBorders>
              <w:bottom w:val="nil"/>
            </w:tcBorders>
          </w:tcPr>
          <w:p w14:paraId="7216C327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10" w:type="dxa"/>
            <w:tcBorders>
              <w:bottom w:val="nil"/>
            </w:tcBorders>
          </w:tcPr>
          <w:p w14:paraId="26453AF1">
            <w:pPr>
              <w:pStyle w:val="8"/>
              <w:spacing w:line="270" w:lineRule="atLeast"/>
              <w:ind w:left="219" w:right="203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466" w:type="dxa"/>
            <w:tcBorders>
              <w:bottom w:val="nil"/>
            </w:tcBorders>
          </w:tcPr>
          <w:p w14:paraId="207DDEAB">
            <w:pPr>
              <w:pStyle w:val="8"/>
              <w:ind w:left="22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42" w:type="dxa"/>
            <w:tcBorders>
              <w:bottom w:val="nil"/>
            </w:tcBorders>
          </w:tcPr>
          <w:p w14:paraId="25AB2CFA">
            <w:pPr>
              <w:pStyle w:val="8"/>
              <w:ind w:left="2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270" w:type="dxa"/>
            <w:vMerge w:val="restart"/>
          </w:tcPr>
          <w:p w14:paraId="31D62563">
            <w:pPr>
              <w:pStyle w:val="8"/>
              <w:ind w:left="110" w:right="51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 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413916A">
            <w:pPr>
              <w:pStyle w:val="8"/>
              <w:spacing w:line="270" w:lineRule="atLeast"/>
              <w:ind w:left="1" w:right="1016" w:firstLine="141"/>
              <w:rPr>
                <w:sz w:val="24"/>
              </w:rPr>
            </w:pPr>
            <w:r>
              <w:rPr>
                <w:spacing w:val="-1"/>
                <w:sz w:val="24"/>
              </w:rPr>
              <w:t>написании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14:paraId="57163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30" w:type="dxa"/>
            <w:tcBorders>
              <w:top w:val="nil"/>
            </w:tcBorders>
          </w:tcPr>
          <w:p w14:paraId="7D0E6145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810" w:type="dxa"/>
            <w:tcBorders>
              <w:top w:val="nil"/>
            </w:tcBorders>
          </w:tcPr>
          <w:p w14:paraId="51E5F250">
            <w:pPr>
              <w:pStyle w:val="8"/>
              <w:spacing w:before="1"/>
              <w:ind w:left="219" w:right="1435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66" w:type="dxa"/>
            <w:tcBorders>
              <w:top w:val="nil"/>
            </w:tcBorders>
          </w:tcPr>
          <w:p w14:paraId="108BE505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44C07AB7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 w14:paraId="5FCC214E">
            <w:pPr>
              <w:rPr>
                <w:sz w:val="2"/>
                <w:szCs w:val="2"/>
              </w:rPr>
            </w:pPr>
          </w:p>
        </w:tc>
      </w:tr>
      <w:tr w14:paraId="06CBD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30" w:type="dxa"/>
          </w:tcPr>
          <w:p w14:paraId="10D22B5A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10" w:type="dxa"/>
          </w:tcPr>
          <w:p w14:paraId="09BE352A">
            <w:pPr>
              <w:pStyle w:val="8"/>
              <w:spacing w:before="5"/>
              <w:ind w:left="219" w:right="149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1466" w:type="dxa"/>
          </w:tcPr>
          <w:p w14:paraId="50356455">
            <w:pPr>
              <w:pStyle w:val="8"/>
              <w:ind w:left="22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</w:tcPr>
          <w:p w14:paraId="22527292">
            <w:pPr>
              <w:pStyle w:val="8"/>
              <w:ind w:left="218"/>
              <w:rPr>
                <w:sz w:val="24"/>
              </w:rPr>
            </w:pPr>
            <w:r>
              <w:rPr>
                <w:sz w:val="24"/>
              </w:rPr>
              <w:t>Рук-ли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70" w:type="dxa"/>
          </w:tcPr>
          <w:p w14:paraId="0AA4155D">
            <w:pPr>
              <w:pStyle w:val="8"/>
              <w:spacing w:line="270" w:lineRule="atLeast"/>
              <w:ind w:left="110" w:right="62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планов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14:paraId="76284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530" w:type="dxa"/>
          </w:tcPr>
          <w:p w14:paraId="12E3D164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10" w:type="dxa"/>
          </w:tcPr>
          <w:p w14:paraId="098FC644">
            <w:pPr>
              <w:pStyle w:val="8"/>
              <w:ind w:left="219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планам)</w:t>
            </w:r>
          </w:p>
        </w:tc>
        <w:tc>
          <w:tcPr>
            <w:tcW w:w="1466" w:type="dxa"/>
          </w:tcPr>
          <w:p w14:paraId="52B6D8C6">
            <w:pPr>
              <w:pStyle w:val="8"/>
              <w:ind w:left="220" w:right="166"/>
              <w:rPr>
                <w:sz w:val="24"/>
              </w:rPr>
            </w:pPr>
            <w:r>
              <w:rPr>
                <w:sz w:val="24"/>
              </w:rPr>
              <w:t>по 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42" w:type="dxa"/>
          </w:tcPr>
          <w:p w14:paraId="72A3C8EC">
            <w:pPr>
              <w:pStyle w:val="8"/>
              <w:ind w:left="218"/>
              <w:rPr>
                <w:sz w:val="24"/>
              </w:rPr>
            </w:pPr>
            <w:r>
              <w:rPr>
                <w:sz w:val="24"/>
              </w:rPr>
              <w:t>Рук-ли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70" w:type="dxa"/>
          </w:tcPr>
          <w:p w14:paraId="2189454D">
            <w:pPr>
              <w:pStyle w:val="8"/>
              <w:ind w:left="110" w:right="11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 ШМО</w:t>
            </w:r>
          </w:p>
          <w:p w14:paraId="7675C7C4">
            <w:pPr>
              <w:pStyle w:val="8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 2023-2024 уч.год</w:t>
            </w:r>
          </w:p>
        </w:tc>
      </w:tr>
      <w:tr w14:paraId="5A65A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30" w:type="dxa"/>
          </w:tcPr>
          <w:p w14:paraId="11A8F294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10" w:type="dxa"/>
          </w:tcPr>
          <w:p w14:paraId="299D2B5C">
            <w:pPr>
              <w:pStyle w:val="8"/>
              <w:spacing w:line="270" w:lineRule="atLeast"/>
              <w:ind w:left="219" w:right="1487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за отчетные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периоды.</w:t>
            </w:r>
          </w:p>
        </w:tc>
        <w:tc>
          <w:tcPr>
            <w:tcW w:w="1466" w:type="dxa"/>
          </w:tcPr>
          <w:p w14:paraId="148ABD66">
            <w:pPr>
              <w:pStyle w:val="8"/>
              <w:ind w:left="220" w:right="19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</w:tcPr>
          <w:p w14:paraId="3B365A0C">
            <w:pPr>
              <w:pStyle w:val="8"/>
              <w:spacing w:line="270" w:lineRule="atLeast"/>
              <w:ind w:left="218" w:right="325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рук-ли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</w:t>
            </w:r>
          </w:p>
        </w:tc>
        <w:tc>
          <w:tcPr>
            <w:tcW w:w="2270" w:type="dxa"/>
          </w:tcPr>
          <w:p w14:paraId="79B3C7C2">
            <w:pPr>
              <w:pStyle w:val="8"/>
              <w:spacing w:line="270" w:lineRule="atLeast"/>
              <w:ind w:left="118" w:right="85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</w:tr>
      <w:tr w14:paraId="1E6E4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30" w:type="dxa"/>
          </w:tcPr>
          <w:p w14:paraId="3CF0467F">
            <w:pPr>
              <w:pStyle w:val="8"/>
              <w:spacing w:before="3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10" w:type="dxa"/>
          </w:tcPr>
          <w:p w14:paraId="47968183">
            <w:pPr>
              <w:pStyle w:val="8"/>
              <w:ind w:left="21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66" w:type="dxa"/>
          </w:tcPr>
          <w:p w14:paraId="22980E5C">
            <w:pPr>
              <w:pStyle w:val="8"/>
              <w:ind w:left="2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42" w:type="dxa"/>
          </w:tcPr>
          <w:p w14:paraId="4C9CACD7">
            <w:pPr>
              <w:pStyle w:val="8"/>
              <w:tabs>
                <w:tab w:val="left" w:pos="1806"/>
              </w:tabs>
              <w:spacing w:line="276" w:lineRule="exact"/>
              <w:ind w:left="218" w:right="-274"/>
              <w:rPr>
                <w:sz w:val="24"/>
              </w:rPr>
            </w:pPr>
            <w:r>
              <w:rPr>
                <w:sz w:val="24"/>
              </w:rPr>
              <w:t>руководител</w:t>
            </w:r>
            <w:r>
              <w:rPr>
                <w:sz w:val="24"/>
              </w:rPr>
              <w:tab/>
            </w:r>
            <w:r>
              <w:rPr>
                <w:spacing w:val="-1"/>
                <w:position w:val="2"/>
                <w:sz w:val="24"/>
              </w:rPr>
              <w:t>Ор</w:t>
            </w:r>
          </w:p>
        </w:tc>
        <w:tc>
          <w:tcPr>
            <w:tcW w:w="2270" w:type="dxa"/>
          </w:tcPr>
          <w:p w14:paraId="20913C61">
            <w:pPr>
              <w:pStyle w:val="8"/>
              <w:ind w:left="258"/>
              <w:rPr>
                <w:sz w:val="24"/>
              </w:rPr>
            </w:pPr>
            <w:r>
              <w:rPr>
                <w:sz w:val="24"/>
              </w:rPr>
              <w:t>ганизован</w:t>
            </w:r>
          </w:p>
        </w:tc>
      </w:tr>
    </w:tbl>
    <w:p w14:paraId="3E1874B7">
      <w:pPr>
        <w:spacing w:after="0"/>
        <w:rPr>
          <w:sz w:val="24"/>
        </w:rPr>
        <w:sectPr>
          <w:pgSz w:w="11910" w:h="16840"/>
          <w:pgMar w:top="1120" w:right="0" w:bottom="280" w:left="560" w:header="720" w:footer="720" w:gutter="0"/>
          <w:cols w:space="720" w:num="1"/>
        </w:sectPr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3810"/>
        <w:gridCol w:w="1466"/>
        <w:gridCol w:w="1842"/>
        <w:gridCol w:w="2270"/>
      </w:tblGrid>
      <w:tr w14:paraId="6629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30" w:type="dxa"/>
          </w:tcPr>
          <w:p w14:paraId="1E89889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810" w:type="dxa"/>
          </w:tcPr>
          <w:p w14:paraId="14105ED7">
            <w:pPr>
              <w:pStyle w:val="8"/>
              <w:ind w:left="219" w:right="892"/>
              <w:rPr>
                <w:sz w:val="24"/>
              </w:rPr>
            </w:pPr>
            <w:r>
              <w:rPr>
                <w:sz w:val="24"/>
              </w:rPr>
              <w:t>подготовке и участию 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466" w:type="dxa"/>
          </w:tcPr>
          <w:p w14:paraId="4F2C5F8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60A995BA">
            <w:pPr>
              <w:pStyle w:val="8"/>
              <w:tabs>
                <w:tab w:val="left" w:pos="1806"/>
              </w:tabs>
              <w:spacing w:line="276" w:lineRule="exact"/>
              <w:ind w:left="218" w:right="-2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z w:val="24"/>
              </w:rPr>
              <w:tab/>
            </w:r>
            <w:r>
              <w:rPr>
                <w:position w:val="2"/>
                <w:sz w:val="24"/>
              </w:rPr>
              <w:t>ны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z w:val="24"/>
              </w:rPr>
              <w:tab/>
            </w:r>
            <w:r>
              <w:rPr>
                <w:position w:val="2"/>
                <w:sz w:val="24"/>
              </w:rPr>
              <w:t>пр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70" w:type="dxa"/>
          </w:tcPr>
          <w:p w14:paraId="30A73C8C">
            <w:pPr>
              <w:pStyle w:val="8"/>
              <w:ind w:left="-35" w:right="383" w:firstLine="289"/>
              <w:rPr>
                <w:sz w:val="24"/>
              </w:rPr>
            </w:pPr>
            <w:r>
              <w:rPr>
                <w:spacing w:val="-1"/>
                <w:sz w:val="24"/>
              </w:rPr>
              <w:t>йи качественны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  <w:p w14:paraId="5910BFD5">
            <w:pPr>
              <w:pStyle w:val="8"/>
              <w:ind w:left="213"/>
              <w:rPr>
                <w:sz w:val="24"/>
              </w:rPr>
            </w:pPr>
            <w:r>
              <w:rPr>
                <w:sz w:val="24"/>
              </w:rPr>
              <w:t>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14:paraId="60AD8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530" w:type="dxa"/>
          </w:tcPr>
          <w:p w14:paraId="342C4613">
            <w:pPr>
              <w:pStyle w:val="8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10" w:type="dxa"/>
          </w:tcPr>
          <w:p w14:paraId="4829AEF5">
            <w:pPr>
              <w:pStyle w:val="8"/>
              <w:ind w:left="217" w:right="2071" w:firstLine="1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  <w:p w14:paraId="0A1904BD">
            <w:pPr>
              <w:pStyle w:val="8"/>
              <w:spacing w:line="270" w:lineRule="atLeast"/>
              <w:ind w:left="280" w:right="1087"/>
              <w:rPr>
                <w:b/>
                <w:sz w:val="24"/>
              </w:rPr>
            </w:pPr>
            <w:r>
              <w:rPr>
                <w:b/>
                <w:sz w:val="24"/>
              </w:rPr>
              <w:t>«Приоритетны 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"</w:t>
            </w:r>
          </w:p>
        </w:tc>
        <w:tc>
          <w:tcPr>
            <w:tcW w:w="1466" w:type="dxa"/>
          </w:tcPr>
          <w:p w14:paraId="76510AA5">
            <w:pPr>
              <w:pStyle w:val="8"/>
              <w:spacing w:line="272" w:lineRule="exact"/>
              <w:ind w:left="22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2" w:type="dxa"/>
          </w:tcPr>
          <w:p w14:paraId="36D627E5">
            <w:pPr>
              <w:pStyle w:val="8"/>
              <w:ind w:left="218" w:right="-274"/>
              <w:rPr>
                <w:sz w:val="24"/>
              </w:rPr>
            </w:pPr>
            <w:r>
              <w:rPr>
                <w:sz w:val="24"/>
              </w:rPr>
              <w:t>зам. дир.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70" w:type="dxa"/>
          </w:tcPr>
          <w:p w14:paraId="0150EC09">
            <w:pPr>
              <w:pStyle w:val="8"/>
              <w:ind w:left="143" w:hanging="5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677A7D0">
            <w:pPr>
              <w:pStyle w:val="8"/>
              <w:spacing w:line="270" w:lineRule="atLeast"/>
              <w:ind w:left="143" w:right="414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14:paraId="16A0D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30" w:type="dxa"/>
          </w:tcPr>
          <w:p w14:paraId="061D88D0">
            <w:pPr>
              <w:pStyle w:val="8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10" w:type="dxa"/>
          </w:tcPr>
          <w:p w14:paraId="041AE5DD">
            <w:pPr>
              <w:pStyle w:val="8"/>
              <w:spacing w:line="272" w:lineRule="exact"/>
              <w:ind w:left="219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14:paraId="7DAAB60B">
            <w:pPr>
              <w:pStyle w:val="8"/>
              <w:spacing w:line="270" w:lineRule="atLeast"/>
              <w:ind w:left="219" w:right="875"/>
              <w:rPr>
                <w:b/>
                <w:sz w:val="24"/>
              </w:rPr>
            </w:pPr>
            <w:r>
              <w:rPr>
                <w:sz w:val="24"/>
              </w:rPr>
              <w:t xml:space="preserve">семинар </w:t>
            </w:r>
            <w:r>
              <w:rPr>
                <w:b/>
                <w:sz w:val="24"/>
              </w:rPr>
              <w:t>«Реальность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тенденции </w:t>
            </w: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 в рамках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 обновленных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ФГОС»</w:t>
            </w:r>
          </w:p>
        </w:tc>
        <w:tc>
          <w:tcPr>
            <w:tcW w:w="1466" w:type="dxa"/>
          </w:tcPr>
          <w:p w14:paraId="1A0D013E">
            <w:pPr>
              <w:pStyle w:val="8"/>
              <w:spacing w:line="272" w:lineRule="exact"/>
              <w:ind w:left="33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42" w:type="dxa"/>
          </w:tcPr>
          <w:p w14:paraId="23398F8C">
            <w:pPr>
              <w:pStyle w:val="8"/>
              <w:ind w:left="218" w:right="40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УВР,рук-ли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70" w:type="dxa"/>
          </w:tcPr>
          <w:p w14:paraId="28F9FD5B">
            <w:pPr>
              <w:pStyle w:val="8"/>
              <w:ind w:left="0"/>
              <w:rPr>
                <w:sz w:val="24"/>
              </w:rPr>
            </w:pPr>
          </w:p>
        </w:tc>
      </w:tr>
    </w:tbl>
    <w:p w14:paraId="671A51D3">
      <w:pPr>
        <w:pStyle w:val="5"/>
        <w:spacing w:before="4"/>
        <w:rPr>
          <w:sz w:val="16"/>
        </w:rPr>
      </w:pPr>
    </w:p>
    <w:p w14:paraId="2EDD8A08">
      <w:pPr>
        <w:pStyle w:val="2"/>
        <w:ind w:right="177"/>
        <w:jc w:val="center"/>
      </w:pPr>
      <w:r>
        <w:t>Организация</w:t>
      </w:r>
      <w:r>
        <w:rPr>
          <w:spacing w:val="-9"/>
        </w:rPr>
        <w:t xml:space="preserve"> </w:t>
      </w:r>
      <w:r>
        <w:t>информационного</w:t>
      </w:r>
      <w:r>
        <w:rPr>
          <w:spacing w:val="-8"/>
        </w:rPr>
        <w:t xml:space="preserve"> </w:t>
      </w:r>
      <w:r>
        <w:t>обеспечения</w:t>
      </w:r>
    </w:p>
    <w:p w14:paraId="6B7C22DE">
      <w:pPr>
        <w:pStyle w:val="5"/>
        <w:spacing w:before="3"/>
        <w:ind w:left="1143"/>
      </w:pPr>
      <w:r>
        <w:t>Цель:</w:t>
      </w:r>
      <w:r>
        <w:rPr>
          <w:spacing w:val="-6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оптимального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информации</w:t>
      </w:r>
    </w:p>
    <w:p w14:paraId="450261DD">
      <w:pPr>
        <w:pStyle w:val="5"/>
        <w:spacing w:before="3"/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3872"/>
        <w:gridCol w:w="1940"/>
        <w:gridCol w:w="1984"/>
        <w:gridCol w:w="1560"/>
      </w:tblGrid>
      <w:tr w14:paraId="5E5B3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62" w:type="dxa"/>
          </w:tcPr>
          <w:p w14:paraId="681E82BB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72" w:type="dxa"/>
          </w:tcPr>
          <w:p w14:paraId="694F9169">
            <w:pPr>
              <w:pStyle w:val="8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40" w:type="dxa"/>
          </w:tcPr>
          <w:p w14:paraId="4A1375A8">
            <w:pPr>
              <w:pStyle w:val="8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84" w:type="dxa"/>
          </w:tcPr>
          <w:p w14:paraId="6F639A17">
            <w:pPr>
              <w:pStyle w:val="8"/>
              <w:spacing w:line="270" w:lineRule="atLeast"/>
              <w:ind w:left="219" w:right="16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</w:p>
        </w:tc>
        <w:tc>
          <w:tcPr>
            <w:tcW w:w="1560" w:type="dxa"/>
          </w:tcPr>
          <w:p w14:paraId="24E5F297">
            <w:pPr>
              <w:pStyle w:val="8"/>
              <w:spacing w:line="270" w:lineRule="atLeast"/>
              <w:ind w:left="617" w:right="187"/>
              <w:rPr>
                <w:b/>
                <w:sz w:val="24"/>
              </w:rPr>
            </w:pPr>
            <w:r>
              <w:rPr>
                <w:b/>
                <w:color w:val="1B2C3B"/>
                <w:spacing w:val="-1"/>
                <w:sz w:val="24"/>
              </w:rPr>
              <w:t>Резуль</w:t>
            </w:r>
            <w:r>
              <w:rPr>
                <w:b/>
                <w:color w:val="1B2C3B"/>
                <w:spacing w:val="-57"/>
                <w:sz w:val="24"/>
              </w:rPr>
              <w:t xml:space="preserve"> </w:t>
            </w:r>
            <w:r>
              <w:rPr>
                <w:b/>
                <w:color w:val="1B2C3B"/>
                <w:sz w:val="24"/>
              </w:rPr>
              <w:t>тат</w:t>
            </w:r>
          </w:p>
        </w:tc>
      </w:tr>
      <w:tr w14:paraId="370EC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2" w:type="dxa"/>
          </w:tcPr>
          <w:p w14:paraId="05AC869C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2" w:type="dxa"/>
          </w:tcPr>
          <w:p w14:paraId="4CFD390F">
            <w:pPr>
              <w:pStyle w:val="8"/>
              <w:ind w:left="218" w:right="231" w:hanging="110"/>
              <w:rPr>
                <w:sz w:val="24"/>
              </w:rPr>
            </w:pPr>
            <w:r>
              <w:rPr>
                <w:sz w:val="24"/>
              </w:rPr>
              <w:t>Организация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</w:p>
        </w:tc>
        <w:tc>
          <w:tcPr>
            <w:tcW w:w="1940" w:type="dxa"/>
          </w:tcPr>
          <w:p w14:paraId="5F0E22F3">
            <w:pPr>
              <w:pStyle w:val="8"/>
              <w:spacing w:line="270" w:lineRule="atLeast"/>
              <w:ind w:left="109" w:right="77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учителей)</w:t>
            </w:r>
          </w:p>
        </w:tc>
        <w:tc>
          <w:tcPr>
            <w:tcW w:w="1984" w:type="dxa"/>
          </w:tcPr>
          <w:p w14:paraId="0F3BC8F9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1560" w:type="dxa"/>
          </w:tcPr>
          <w:p w14:paraId="32AB743E">
            <w:pPr>
              <w:pStyle w:val="8"/>
              <w:spacing w:line="270" w:lineRule="atLeast"/>
              <w:ind w:left="109" w:right="36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14:paraId="6D216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2" w:type="dxa"/>
          </w:tcPr>
          <w:p w14:paraId="0E48B0BF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72" w:type="dxa"/>
          </w:tcPr>
          <w:p w14:paraId="2871138C">
            <w:pPr>
              <w:pStyle w:val="8"/>
              <w:ind w:right="743"/>
              <w:rPr>
                <w:sz w:val="24"/>
              </w:rPr>
            </w:pPr>
            <w:r>
              <w:rPr>
                <w:sz w:val="24"/>
              </w:rPr>
              <w:t>Изучение поступающей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Министерства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и 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40" w:type="dxa"/>
          </w:tcPr>
          <w:p w14:paraId="7CC64E98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14:paraId="0BA3B8EC">
            <w:pPr>
              <w:pStyle w:val="8"/>
              <w:spacing w:line="270" w:lineRule="atLeast"/>
              <w:ind w:left="109" w:right="884" w:hanging="101"/>
              <w:rPr>
                <w:sz w:val="24"/>
              </w:rPr>
            </w:pPr>
            <w:r>
              <w:rPr>
                <w:sz w:val="24"/>
              </w:rPr>
              <w:t>Адмниист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560" w:type="dxa"/>
          </w:tcPr>
          <w:p w14:paraId="3C167E66">
            <w:pPr>
              <w:pStyle w:val="8"/>
              <w:ind w:left="-3" w:right="33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</w:t>
            </w:r>
          </w:p>
        </w:tc>
      </w:tr>
    </w:tbl>
    <w:p w14:paraId="02229977">
      <w:pPr>
        <w:pStyle w:val="5"/>
        <w:spacing w:before="5"/>
      </w:pPr>
    </w:p>
    <w:p w14:paraId="0CEEB8A4">
      <w:pPr>
        <w:pStyle w:val="2"/>
        <w:spacing w:before="1"/>
        <w:ind w:right="180"/>
        <w:jc w:val="center"/>
      </w:pPr>
      <w:r>
        <w:rPr>
          <w:spacing w:val="-1"/>
        </w:rPr>
        <w:t>Инновационная,</w:t>
      </w:r>
      <w:r>
        <w:rPr>
          <w:spacing w:val="-12"/>
        </w:rPr>
        <w:t xml:space="preserve"> </w:t>
      </w:r>
      <w:r>
        <w:t>научно=исследовательская</w:t>
      </w:r>
      <w:r>
        <w:rPr>
          <w:spacing w:val="-11"/>
        </w:rPr>
        <w:t xml:space="preserve"> </w:t>
      </w:r>
      <w:r>
        <w:t>деятельность</w:t>
      </w:r>
    </w:p>
    <w:p w14:paraId="52E9ADA3">
      <w:pPr>
        <w:pStyle w:val="5"/>
        <w:spacing w:before="3"/>
        <w:ind w:left="1143"/>
      </w:pPr>
      <w:r>
        <w:t>Цель: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внедрение</w:t>
      </w:r>
      <w:r>
        <w:rPr>
          <w:spacing w:val="-3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технологий</w:t>
      </w:r>
    </w:p>
    <w:p w14:paraId="5D5E49DD">
      <w:pPr>
        <w:pStyle w:val="5"/>
        <w:spacing w:before="3"/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4252"/>
        <w:gridCol w:w="1276"/>
        <w:gridCol w:w="2268"/>
        <w:gridCol w:w="1560"/>
      </w:tblGrid>
      <w:tr w14:paraId="16280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62" w:type="dxa"/>
          </w:tcPr>
          <w:p w14:paraId="7AB6F33C">
            <w:pPr>
              <w:pStyle w:val="8"/>
              <w:spacing w:before="3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2" w:type="dxa"/>
          </w:tcPr>
          <w:p w14:paraId="235E66B8">
            <w:pPr>
              <w:pStyle w:val="8"/>
              <w:spacing w:line="260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76" w:type="dxa"/>
          </w:tcPr>
          <w:p w14:paraId="0A216172">
            <w:pPr>
              <w:pStyle w:val="8"/>
              <w:spacing w:line="26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14:paraId="46C80D16">
            <w:pPr>
              <w:pStyle w:val="8"/>
              <w:spacing w:line="26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560" w:type="dxa"/>
          </w:tcPr>
          <w:p w14:paraId="483A2327">
            <w:pPr>
              <w:pStyle w:val="8"/>
              <w:spacing w:line="260" w:lineRule="exact"/>
              <w:ind w:left="141"/>
              <w:rPr>
                <w:b/>
                <w:sz w:val="24"/>
              </w:rPr>
            </w:pPr>
            <w:r>
              <w:rPr>
                <w:b/>
                <w:color w:val="1B2C3B"/>
                <w:sz w:val="24"/>
              </w:rPr>
              <w:t>Результат</w:t>
            </w:r>
          </w:p>
        </w:tc>
      </w:tr>
      <w:tr w14:paraId="47247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62" w:type="dxa"/>
          </w:tcPr>
          <w:p w14:paraId="068BF6F6">
            <w:pPr>
              <w:pStyle w:val="8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</w:tcPr>
          <w:p w14:paraId="5EB60F4C">
            <w:pPr>
              <w:pStyle w:val="8"/>
              <w:ind w:left="218" w:right="1363"/>
              <w:rPr>
                <w:sz w:val="24"/>
              </w:rPr>
            </w:pPr>
            <w:r>
              <w:rPr>
                <w:sz w:val="24"/>
              </w:rPr>
              <w:t>Внедрение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76" w:type="dxa"/>
          </w:tcPr>
          <w:p w14:paraId="56EBBE13">
            <w:pPr>
              <w:pStyle w:val="8"/>
              <w:spacing w:line="276" w:lineRule="exact"/>
              <w:ind w:left="110" w:right="3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14:paraId="29294DC0">
            <w:pPr>
              <w:pStyle w:val="8"/>
              <w:spacing w:line="276" w:lineRule="exact"/>
              <w:ind w:right="446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z w:val="24"/>
                <w:lang w:val="ru-RU"/>
              </w:rPr>
              <w:t>ли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560" w:type="dxa"/>
          </w:tcPr>
          <w:p w14:paraId="2737F8D0">
            <w:pPr>
              <w:pStyle w:val="8"/>
              <w:ind w:left="0"/>
              <w:rPr>
                <w:sz w:val="24"/>
              </w:rPr>
            </w:pPr>
          </w:p>
        </w:tc>
      </w:tr>
      <w:tr w14:paraId="752A7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562" w:type="dxa"/>
          </w:tcPr>
          <w:p w14:paraId="5F5FF16B">
            <w:pPr>
              <w:pStyle w:val="8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2" w:type="dxa"/>
          </w:tcPr>
          <w:p w14:paraId="49787F51">
            <w:pPr>
              <w:pStyle w:val="8"/>
              <w:ind w:left="218" w:right="269"/>
              <w:rPr>
                <w:sz w:val="24"/>
              </w:rPr>
            </w:pPr>
            <w:r>
              <w:rPr>
                <w:sz w:val="24"/>
              </w:rPr>
              <w:t>Разработка технологии. карт,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пособий,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1276" w:type="dxa"/>
          </w:tcPr>
          <w:p w14:paraId="50245809">
            <w:pPr>
              <w:pStyle w:val="8"/>
              <w:ind w:left="110" w:right="3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14:paraId="4A2C857D">
            <w:pPr>
              <w:pStyle w:val="8"/>
              <w:ind w:right="38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МО </w:t>
            </w:r>
            <w:r>
              <w:rPr>
                <w:sz w:val="24"/>
              </w:rPr>
              <w:t>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60" w:type="dxa"/>
          </w:tcPr>
          <w:p w14:paraId="6C67472F">
            <w:pPr>
              <w:pStyle w:val="8"/>
              <w:ind w:right="468"/>
              <w:rPr>
                <w:sz w:val="24"/>
              </w:rPr>
            </w:pPr>
            <w:r>
              <w:rPr>
                <w:sz w:val="24"/>
              </w:rPr>
              <w:t>Оформле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</w:p>
          <w:p w14:paraId="4CAD6F14">
            <w:pPr>
              <w:pStyle w:val="8"/>
              <w:spacing w:line="270" w:lineRule="atLeast"/>
              <w:ind w:left="141" w:right="290"/>
              <w:rPr>
                <w:sz w:val="24"/>
              </w:rPr>
            </w:pPr>
            <w:r>
              <w:rPr>
                <w:sz w:val="24"/>
              </w:rPr>
              <w:t>«копилки»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14:paraId="41C7D5D2">
      <w:pPr>
        <w:pStyle w:val="5"/>
        <w:spacing w:before="1"/>
      </w:pPr>
    </w:p>
    <w:p w14:paraId="2DA2067C">
      <w:pPr>
        <w:spacing w:before="1" w:line="242" w:lineRule="auto"/>
        <w:ind w:left="1143" w:right="1235" w:firstLine="1980"/>
        <w:jc w:val="left"/>
        <w:rPr>
          <w:sz w:val="24"/>
        </w:rPr>
      </w:pPr>
      <w:r>
        <w:rPr>
          <w:b/>
          <w:sz w:val="24"/>
        </w:rPr>
        <w:t>Повышение уровня квалификации педагогических кадров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Цель: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повышения квалификации</w:t>
      </w:r>
    </w:p>
    <w:p w14:paraId="5877610A">
      <w:pPr>
        <w:pStyle w:val="5"/>
        <w:spacing w:before="7"/>
        <w:rPr>
          <w:sz w:val="23"/>
        </w:rPr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396"/>
        <w:gridCol w:w="1274"/>
        <w:gridCol w:w="1844"/>
        <w:gridCol w:w="1808"/>
      </w:tblGrid>
      <w:tr w14:paraId="7E1E5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66" w:type="dxa"/>
          </w:tcPr>
          <w:p w14:paraId="51AF0CBE">
            <w:pPr>
              <w:pStyle w:val="8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96" w:type="dxa"/>
          </w:tcPr>
          <w:p w14:paraId="562CC5F9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14:paraId="0DA39D75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14:paraId="7033992E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808" w:type="dxa"/>
          </w:tcPr>
          <w:p w14:paraId="3A289039">
            <w:pPr>
              <w:pStyle w:val="8"/>
              <w:ind w:left="0"/>
              <w:rPr>
                <w:sz w:val="20"/>
              </w:rPr>
            </w:pPr>
          </w:p>
        </w:tc>
      </w:tr>
      <w:tr w14:paraId="7E39A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66" w:type="dxa"/>
          </w:tcPr>
          <w:p w14:paraId="7AE76662">
            <w:pPr>
              <w:pStyle w:val="8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96" w:type="dxa"/>
          </w:tcPr>
          <w:p w14:paraId="09E588B2">
            <w:pPr>
              <w:pStyle w:val="8"/>
              <w:spacing w:line="276" w:lineRule="exact"/>
              <w:ind w:left="109" w:right="16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Выявление </w:t>
            </w:r>
            <w:r>
              <w:rPr>
                <w:sz w:val="24"/>
              </w:rPr>
              <w:t>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</w:tc>
        <w:tc>
          <w:tcPr>
            <w:tcW w:w="1274" w:type="dxa"/>
          </w:tcPr>
          <w:p w14:paraId="04179BBD">
            <w:pPr>
              <w:pStyle w:val="8"/>
              <w:spacing w:before="29" w:line="261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1D13E780">
            <w:pPr>
              <w:pStyle w:val="8"/>
              <w:spacing w:line="276" w:lineRule="exact"/>
              <w:ind w:right="-1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дд</w:t>
            </w:r>
          </w:p>
          <w:p w14:paraId="4D1447A9">
            <w:pPr>
              <w:pStyle w:val="8"/>
              <w:spacing w:line="242" w:lineRule="exact"/>
              <w:ind w:left="1132" w:right="-101"/>
              <w:rPr>
                <w:sz w:val="24"/>
              </w:rPr>
            </w:pPr>
            <w:r>
              <w:rPr>
                <w:sz w:val="24"/>
              </w:rPr>
              <w:t>ра</w:t>
            </w:r>
          </w:p>
        </w:tc>
        <w:tc>
          <w:tcPr>
            <w:tcW w:w="1844" w:type="dxa"/>
          </w:tcPr>
          <w:p w14:paraId="35DE9664">
            <w:pPr>
              <w:pStyle w:val="8"/>
              <w:spacing w:line="276" w:lineRule="exact"/>
              <w:ind w:left="102" w:right="1021" w:firstLine="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08" w:type="dxa"/>
          </w:tcPr>
          <w:p w14:paraId="1631E6D0">
            <w:pPr>
              <w:pStyle w:val="8"/>
              <w:spacing w:line="276" w:lineRule="exact"/>
              <w:ind w:right="72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Оказание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14:paraId="2221EAEA">
      <w:pPr>
        <w:spacing w:after="0" w:line="276" w:lineRule="exact"/>
        <w:jc w:val="both"/>
        <w:rPr>
          <w:sz w:val="24"/>
        </w:rPr>
        <w:sectPr>
          <w:pgSz w:w="11910" w:h="16840"/>
          <w:pgMar w:top="1120" w:right="0" w:bottom="280" w:left="560" w:header="720" w:footer="720" w:gutter="0"/>
          <w:cols w:space="720" w:num="1"/>
        </w:sectPr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396"/>
        <w:gridCol w:w="1274"/>
        <w:gridCol w:w="1844"/>
        <w:gridCol w:w="1808"/>
      </w:tblGrid>
      <w:tr w14:paraId="625D5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6" w:type="dxa"/>
          </w:tcPr>
          <w:p w14:paraId="0D7AD98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14:paraId="2F16CE12">
            <w:pPr>
              <w:pStyle w:val="8"/>
              <w:spacing w:line="272" w:lineRule="exact"/>
              <w:ind w:left="219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274" w:type="dxa"/>
          </w:tcPr>
          <w:p w14:paraId="59E1FA67">
            <w:pPr>
              <w:pStyle w:val="8"/>
              <w:spacing w:line="272" w:lineRule="exact"/>
              <w:ind w:left="0" w:right="-202"/>
              <w:jc w:val="right"/>
              <w:rPr>
                <w:sz w:val="24"/>
              </w:rPr>
            </w:pPr>
            <w:r>
              <w:rPr>
                <w:sz w:val="24"/>
              </w:rPr>
              <w:t>УВ</w:t>
            </w:r>
          </w:p>
        </w:tc>
        <w:tc>
          <w:tcPr>
            <w:tcW w:w="1844" w:type="dxa"/>
          </w:tcPr>
          <w:p w14:paraId="3D94CFB3">
            <w:pPr>
              <w:pStyle w:val="8"/>
              <w:spacing w:line="272" w:lineRule="exact"/>
              <w:ind w:left="188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808" w:type="dxa"/>
          </w:tcPr>
          <w:p w14:paraId="1560A37C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койпомо</w:t>
            </w:r>
          </w:p>
          <w:p w14:paraId="6ECB5EB9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щи</w:t>
            </w:r>
          </w:p>
        </w:tc>
      </w:tr>
      <w:tr w14:paraId="5449E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</w:trPr>
        <w:tc>
          <w:tcPr>
            <w:tcW w:w="566" w:type="dxa"/>
          </w:tcPr>
          <w:p w14:paraId="67B02FE7">
            <w:pPr>
              <w:pStyle w:val="8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96" w:type="dxa"/>
          </w:tcPr>
          <w:p w14:paraId="6C521948">
            <w:pPr>
              <w:pStyle w:val="8"/>
              <w:ind w:left="109" w:right="1706"/>
              <w:rPr>
                <w:sz w:val="24"/>
              </w:rPr>
            </w:pPr>
            <w:r>
              <w:rPr>
                <w:b/>
                <w:sz w:val="24"/>
              </w:rPr>
              <w:t>-Собеседование.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66301936">
            <w:pPr>
              <w:pStyle w:val="8"/>
              <w:spacing w:before="5"/>
              <w:ind w:left="113" w:right="1152"/>
              <w:rPr>
                <w:sz w:val="24"/>
              </w:rPr>
            </w:pPr>
            <w:r>
              <w:rPr>
                <w:b/>
                <w:sz w:val="24"/>
              </w:rPr>
              <w:t xml:space="preserve">- Круглый стол </w:t>
            </w:r>
            <w:r>
              <w:rPr>
                <w:sz w:val="24"/>
              </w:rPr>
              <w:t>«Основные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учителя».</w:t>
            </w:r>
          </w:p>
          <w:p w14:paraId="5AA4F017">
            <w:pPr>
              <w:pStyle w:val="8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  <w:p w14:paraId="3FBCE203">
            <w:pPr>
              <w:pStyle w:val="8"/>
              <w:spacing w:before="2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Методические</w:t>
            </w:r>
          </w:p>
          <w:p w14:paraId="5F9FC37C">
            <w:pPr>
              <w:pStyle w:val="8"/>
              <w:spacing w:line="270" w:lineRule="atLeast"/>
              <w:ind w:left="113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ходе внедрения обновленных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ФГОС» Консультация 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документацией».</w:t>
            </w:r>
          </w:p>
        </w:tc>
        <w:tc>
          <w:tcPr>
            <w:tcW w:w="1274" w:type="dxa"/>
          </w:tcPr>
          <w:p w14:paraId="4A5423CF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4" w:type="dxa"/>
          </w:tcPr>
          <w:p w14:paraId="5426A208">
            <w:pPr>
              <w:pStyle w:val="8"/>
              <w:ind w:right="17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08" w:type="dxa"/>
          </w:tcPr>
          <w:p w14:paraId="1FA3A6C6">
            <w:pPr>
              <w:pStyle w:val="8"/>
              <w:ind w:right="31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14:paraId="12EEE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566" w:type="dxa"/>
          </w:tcPr>
          <w:p w14:paraId="33CE8AD7">
            <w:pPr>
              <w:pStyle w:val="8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96" w:type="dxa"/>
          </w:tcPr>
          <w:p w14:paraId="4F6E0788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Посещение уроков администрацией.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A69975A">
            <w:pPr>
              <w:pStyle w:val="8"/>
              <w:spacing w:line="270" w:lineRule="atLeast"/>
              <w:ind w:left="113" w:right="102"/>
              <w:rPr>
                <w:sz w:val="24"/>
              </w:rPr>
            </w:pPr>
            <w:r>
              <w:rPr>
                <w:sz w:val="24"/>
              </w:rPr>
              <w:t>проведения урока у молодых учителей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274" w:type="dxa"/>
          </w:tcPr>
          <w:p w14:paraId="38CEAD6E">
            <w:pPr>
              <w:pStyle w:val="8"/>
              <w:ind w:left="112" w:right="203"/>
              <w:rPr>
                <w:sz w:val="24"/>
              </w:rPr>
            </w:pPr>
            <w:r>
              <w:rPr>
                <w:spacing w:val="-1"/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14:paraId="66A99672">
            <w:pPr>
              <w:pStyle w:val="8"/>
              <w:spacing w:line="270" w:lineRule="atLeast"/>
              <w:ind w:left="112" w:right="294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44" w:type="dxa"/>
          </w:tcPr>
          <w:p w14:paraId="72E5858A">
            <w:pPr>
              <w:pStyle w:val="8"/>
              <w:ind w:right="17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41FBDD04">
            <w:pPr>
              <w:pStyle w:val="8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ШУМО</w:t>
            </w:r>
          </w:p>
        </w:tc>
        <w:tc>
          <w:tcPr>
            <w:tcW w:w="1808" w:type="dxa"/>
          </w:tcPr>
          <w:p w14:paraId="532E0006">
            <w:pPr>
              <w:pStyle w:val="8"/>
              <w:ind w:right="249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14:paraId="0EB6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1" w:hRule="atLeast"/>
        </w:trPr>
        <w:tc>
          <w:tcPr>
            <w:tcW w:w="566" w:type="dxa"/>
          </w:tcPr>
          <w:p w14:paraId="1A0BC375">
            <w:pPr>
              <w:pStyle w:val="8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96" w:type="dxa"/>
          </w:tcPr>
          <w:p w14:paraId="124B72AC">
            <w:pPr>
              <w:pStyle w:val="8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Семинар-практикум.</w:t>
            </w:r>
          </w:p>
          <w:p w14:paraId="3AA8FF56">
            <w:pPr>
              <w:pStyle w:val="8"/>
              <w:spacing w:line="270" w:lineRule="atLeast"/>
              <w:ind w:left="113" w:right="459"/>
              <w:rPr>
                <w:sz w:val="24"/>
              </w:rPr>
            </w:pPr>
            <w:r>
              <w:rPr>
                <w:sz w:val="24"/>
              </w:rPr>
              <w:t>«Типы, фазы и особенности уроков»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начинаю урок.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удаются.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организую познавательную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 деятельность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я борюсь с потерями.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я работаю с разными 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выдаю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 задания и проверяю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выполнение. Как использую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</w:tc>
        <w:tc>
          <w:tcPr>
            <w:tcW w:w="1274" w:type="dxa"/>
          </w:tcPr>
          <w:p w14:paraId="775636B6">
            <w:pPr>
              <w:pStyle w:val="8"/>
              <w:spacing w:line="272" w:lineRule="exact"/>
              <w:ind w:left="22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4" w:type="dxa"/>
          </w:tcPr>
          <w:p w14:paraId="39A21CD4">
            <w:pPr>
              <w:pStyle w:val="8"/>
              <w:spacing w:before="174"/>
              <w:ind w:right="746"/>
              <w:rPr>
                <w:sz w:val="24"/>
              </w:rPr>
            </w:pPr>
            <w:r>
              <w:rPr>
                <w:spacing w:val="-1"/>
                <w:sz w:val="24"/>
              </w:rPr>
              <w:t>Наставни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808" w:type="dxa"/>
          </w:tcPr>
          <w:p w14:paraId="252A166A">
            <w:pPr>
              <w:pStyle w:val="8"/>
              <w:ind w:left="0"/>
              <w:rPr>
                <w:sz w:val="24"/>
              </w:rPr>
            </w:pPr>
          </w:p>
        </w:tc>
      </w:tr>
      <w:tr w14:paraId="65A8D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6" w:type="dxa"/>
          </w:tcPr>
          <w:p w14:paraId="58389C7B">
            <w:pPr>
              <w:pStyle w:val="8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96" w:type="dxa"/>
          </w:tcPr>
          <w:p w14:paraId="2ADEAB9B">
            <w:pPr>
              <w:pStyle w:val="8"/>
              <w:spacing w:before="16"/>
              <w:ind w:left="109" w:right="22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274" w:type="dxa"/>
          </w:tcPr>
          <w:p w14:paraId="3603B392">
            <w:pPr>
              <w:pStyle w:val="8"/>
              <w:spacing w:before="30" w:line="252" w:lineRule="auto"/>
              <w:ind w:left="223" w:right="200" w:hanging="115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44" w:type="dxa"/>
          </w:tcPr>
          <w:p w14:paraId="5C57D70C">
            <w:pPr>
              <w:pStyle w:val="8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808" w:type="dxa"/>
          </w:tcPr>
          <w:p w14:paraId="49B8E5C9">
            <w:pPr>
              <w:pStyle w:val="8"/>
              <w:ind w:right="30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койпомощи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75D350A9">
            <w:pPr>
              <w:pStyle w:val="8"/>
              <w:spacing w:line="260" w:lineRule="exact"/>
              <w:ind w:left="223"/>
              <w:rPr>
                <w:sz w:val="24"/>
              </w:rPr>
            </w:pPr>
            <w:r>
              <w:rPr>
                <w:sz w:val="24"/>
              </w:rPr>
              <w:t>урока.</w:t>
            </w:r>
          </w:p>
        </w:tc>
      </w:tr>
      <w:tr w14:paraId="176B7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6" w:type="dxa"/>
          </w:tcPr>
          <w:p w14:paraId="23818630">
            <w:pPr>
              <w:pStyle w:val="8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96" w:type="dxa"/>
          </w:tcPr>
          <w:p w14:paraId="223C14EB">
            <w:pPr>
              <w:pStyle w:val="8"/>
              <w:ind w:left="109" w:right="1622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с 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1274" w:type="dxa"/>
          </w:tcPr>
          <w:p w14:paraId="33479E76">
            <w:pPr>
              <w:pStyle w:val="8"/>
              <w:ind w:right="219"/>
              <w:rPr>
                <w:sz w:val="24"/>
              </w:rPr>
            </w:pPr>
            <w:r>
              <w:rPr>
                <w:spacing w:val="-1"/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844" w:type="dxa"/>
          </w:tcPr>
          <w:p w14:paraId="1301ADB5">
            <w:pPr>
              <w:pStyle w:val="8"/>
              <w:spacing w:before="31"/>
              <w:ind w:right="161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1808" w:type="dxa"/>
          </w:tcPr>
          <w:p w14:paraId="01F92D37">
            <w:pPr>
              <w:pStyle w:val="8"/>
              <w:ind w:right="18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методичес </w:t>
            </w:r>
            <w:r>
              <w:rPr>
                <w:sz w:val="24"/>
              </w:rPr>
              <w:t>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99458A5">
            <w:pPr>
              <w:pStyle w:val="8"/>
              <w:spacing w:line="270" w:lineRule="atLeast"/>
              <w:ind w:left="223" w:right="380" w:hanging="11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14:paraId="29C0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6" w:type="dxa"/>
          </w:tcPr>
          <w:p w14:paraId="72181FF4">
            <w:pPr>
              <w:pStyle w:val="8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96" w:type="dxa"/>
          </w:tcPr>
          <w:p w14:paraId="23AD8174">
            <w:pPr>
              <w:pStyle w:val="8"/>
              <w:ind w:left="109" w:right="618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4" w:type="dxa"/>
          </w:tcPr>
          <w:p w14:paraId="2FDC2C4C">
            <w:pPr>
              <w:pStyle w:val="8"/>
              <w:spacing w:line="272" w:lineRule="exact"/>
              <w:ind w:left="22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44" w:type="dxa"/>
          </w:tcPr>
          <w:p w14:paraId="2B7EE31A">
            <w:pPr>
              <w:pStyle w:val="8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08" w:type="dxa"/>
          </w:tcPr>
          <w:p w14:paraId="261B123E">
            <w:pPr>
              <w:pStyle w:val="8"/>
              <w:ind w:right="18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</w:p>
          <w:p w14:paraId="381D71D6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помощ</w:t>
            </w:r>
          </w:p>
        </w:tc>
      </w:tr>
    </w:tbl>
    <w:p w14:paraId="3D401C52">
      <w:pPr>
        <w:pStyle w:val="5"/>
        <w:spacing w:before="4"/>
        <w:rPr>
          <w:sz w:val="16"/>
        </w:rPr>
      </w:pPr>
    </w:p>
    <w:p w14:paraId="3F87C74A">
      <w:pPr>
        <w:pStyle w:val="2"/>
        <w:ind w:left="3660"/>
      </w:pPr>
      <w:r>
        <w:t>Курсовая</w:t>
      </w:r>
      <w:r>
        <w:rPr>
          <w:spacing w:val="-9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</w:t>
      </w:r>
    </w:p>
    <w:p w14:paraId="761A5A85">
      <w:pPr>
        <w:pStyle w:val="5"/>
        <w:spacing w:before="3"/>
        <w:ind w:left="1823" w:right="877"/>
      </w:pPr>
      <w:r>
        <w:t>Цель: совершенствование педагогического мастерства педагогических кадров через</w:t>
      </w:r>
      <w:r>
        <w:rPr>
          <w:spacing w:val="-57"/>
        </w:rPr>
        <w:t xml:space="preserve"> </w:t>
      </w:r>
      <w:r>
        <w:t>курсовую систему</w:t>
      </w:r>
      <w:r>
        <w:rPr>
          <w:spacing w:val="1"/>
        </w:rPr>
        <w:t xml:space="preserve"> </w:t>
      </w:r>
      <w:r>
        <w:t>повышения</w:t>
      </w:r>
      <w:r>
        <w:rPr>
          <w:spacing w:val="3"/>
        </w:rPr>
        <w:t xml:space="preserve"> </w:t>
      </w:r>
      <w:r>
        <w:t>квалификации.</w:t>
      </w:r>
    </w:p>
    <w:p w14:paraId="7A63DF5B">
      <w:pPr>
        <w:pStyle w:val="5"/>
        <w:spacing w:before="3"/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3966"/>
        <w:gridCol w:w="1370"/>
        <w:gridCol w:w="1750"/>
        <w:gridCol w:w="2220"/>
      </w:tblGrid>
      <w:tr w14:paraId="086F9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64" w:type="dxa"/>
          </w:tcPr>
          <w:p w14:paraId="2A36DA79">
            <w:pPr>
              <w:pStyle w:val="8"/>
              <w:spacing w:line="270" w:lineRule="atLeast"/>
              <w:ind w:left="109" w:right="19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966" w:type="dxa"/>
          </w:tcPr>
          <w:p w14:paraId="644DB130">
            <w:pPr>
              <w:pStyle w:val="8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70" w:type="dxa"/>
          </w:tcPr>
          <w:p w14:paraId="67E3F70B">
            <w:pPr>
              <w:pStyle w:val="8"/>
              <w:spacing w:line="270" w:lineRule="atLeast"/>
              <w:ind w:left="679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750" w:type="dxa"/>
          </w:tcPr>
          <w:p w14:paraId="6E4D586D">
            <w:pPr>
              <w:pStyle w:val="8"/>
              <w:spacing w:line="270" w:lineRule="atLeast"/>
              <w:ind w:left="219" w:right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ый</w:t>
            </w:r>
          </w:p>
        </w:tc>
        <w:tc>
          <w:tcPr>
            <w:tcW w:w="2220" w:type="dxa"/>
          </w:tcPr>
          <w:p w14:paraId="36D4A902">
            <w:pPr>
              <w:pStyle w:val="8"/>
              <w:ind w:left="616"/>
              <w:rPr>
                <w:b/>
                <w:sz w:val="24"/>
              </w:rPr>
            </w:pPr>
            <w:r>
              <w:rPr>
                <w:b/>
                <w:color w:val="1B2C3B"/>
                <w:sz w:val="24"/>
              </w:rPr>
              <w:t>Результат</w:t>
            </w:r>
          </w:p>
        </w:tc>
      </w:tr>
    </w:tbl>
    <w:p w14:paraId="533BE6D6">
      <w:pPr>
        <w:spacing w:after="0"/>
        <w:rPr>
          <w:sz w:val="24"/>
        </w:rPr>
        <w:sectPr>
          <w:pgSz w:w="11910" w:h="16840"/>
          <w:pgMar w:top="1120" w:right="0" w:bottom="280" w:left="560" w:header="720" w:footer="720" w:gutter="0"/>
          <w:cols w:space="720" w:num="1"/>
        </w:sectPr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3966"/>
        <w:gridCol w:w="1370"/>
        <w:gridCol w:w="1750"/>
        <w:gridCol w:w="2220"/>
      </w:tblGrid>
      <w:tr w14:paraId="374AB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4" w:type="dxa"/>
          </w:tcPr>
          <w:p w14:paraId="336C99F3">
            <w:pPr>
              <w:pStyle w:val="8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6" w:type="dxa"/>
          </w:tcPr>
          <w:p w14:paraId="32D0B775">
            <w:pPr>
              <w:pStyle w:val="8"/>
              <w:ind w:right="408"/>
              <w:rPr>
                <w:sz w:val="24"/>
              </w:rPr>
            </w:pPr>
            <w:r>
              <w:rPr>
                <w:sz w:val="24"/>
              </w:rPr>
              <w:t>Корректировка перспективного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14:paraId="1028F0BB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ФГОС.</w:t>
            </w:r>
          </w:p>
        </w:tc>
        <w:tc>
          <w:tcPr>
            <w:tcW w:w="1370" w:type="dxa"/>
          </w:tcPr>
          <w:p w14:paraId="40338E39">
            <w:pPr>
              <w:pStyle w:val="8"/>
              <w:spacing w:line="272" w:lineRule="exact"/>
              <w:ind w:left="22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50" w:type="dxa"/>
          </w:tcPr>
          <w:p w14:paraId="6F1E325D">
            <w:pPr>
              <w:pStyle w:val="8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220" w:type="dxa"/>
          </w:tcPr>
          <w:p w14:paraId="34E6B323">
            <w:pPr>
              <w:pStyle w:val="8"/>
              <w:ind w:right="887"/>
              <w:rPr>
                <w:sz w:val="24"/>
              </w:rPr>
            </w:pPr>
            <w:r>
              <w:rPr>
                <w:spacing w:val="-1"/>
                <w:sz w:val="24"/>
              </w:rPr>
              <w:t>Перспектив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</w:p>
          <w:p w14:paraId="6955CA29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</w:tr>
      <w:tr w14:paraId="2A2A1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4" w:type="dxa"/>
          </w:tcPr>
          <w:p w14:paraId="6817A870">
            <w:pPr>
              <w:pStyle w:val="8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6" w:type="dxa"/>
          </w:tcPr>
          <w:p w14:paraId="4FE36084">
            <w:pPr>
              <w:pStyle w:val="8"/>
              <w:ind w:right="15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370" w:type="dxa"/>
          </w:tcPr>
          <w:p w14:paraId="101CCDC2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5C89271">
            <w:pPr>
              <w:pStyle w:val="8"/>
              <w:ind w:right="784"/>
              <w:rPr>
                <w:sz w:val="24"/>
              </w:rPr>
            </w:pPr>
            <w:r>
              <w:rPr>
                <w:sz w:val="24"/>
              </w:rPr>
              <w:t>тече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50" w:type="dxa"/>
          </w:tcPr>
          <w:p w14:paraId="0CB0D978">
            <w:pPr>
              <w:pStyle w:val="8"/>
              <w:ind w:left="109" w:right="25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1E5F21E7">
            <w:pPr>
              <w:pStyle w:val="8"/>
              <w:spacing w:line="260" w:lineRule="exact"/>
              <w:ind w:left="21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2220" w:type="dxa"/>
          </w:tcPr>
          <w:p w14:paraId="23F64C4E">
            <w:pPr>
              <w:pStyle w:val="8"/>
              <w:ind w:right="714"/>
              <w:rPr>
                <w:sz w:val="24"/>
              </w:rPr>
            </w:pPr>
            <w:r>
              <w:rPr>
                <w:sz w:val="24"/>
              </w:rPr>
              <w:t>Организа 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ами</w:t>
            </w:r>
          </w:p>
        </w:tc>
      </w:tr>
      <w:tr w14:paraId="2E5E8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564" w:type="dxa"/>
          </w:tcPr>
          <w:p w14:paraId="7AE73BEC">
            <w:pPr>
              <w:pStyle w:val="8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6" w:type="dxa"/>
          </w:tcPr>
          <w:p w14:paraId="36E2BEEA">
            <w:pPr>
              <w:pStyle w:val="8"/>
              <w:ind w:right="40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квалификации, 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 и 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70" w:type="dxa"/>
          </w:tcPr>
          <w:p w14:paraId="3BBC655E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750" w:type="dxa"/>
          </w:tcPr>
          <w:p w14:paraId="6506DDB0">
            <w:pPr>
              <w:pStyle w:val="8"/>
              <w:spacing w:line="228" w:lineRule="auto"/>
              <w:ind w:left="219" w:right="555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20" w:type="dxa"/>
          </w:tcPr>
          <w:p w14:paraId="3FE80A4F">
            <w:pPr>
              <w:pStyle w:val="8"/>
              <w:ind w:right="649" w:hanging="108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</w:p>
          <w:p w14:paraId="277FDFFA">
            <w:pPr>
              <w:pStyle w:val="8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14:paraId="6C772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64" w:type="dxa"/>
          </w:tcPr>
          <w:p w14:paraId="73648270">
            <w:pPr>
              <w:pStyle w:val="8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6" w:type="dxa"/>
          </w:tcPr>
          <w:p w14:paraId="0E69EE3A">
            <w:pPr>
              <w:pStyle w:val="8"/>
              <w:spacing w:line="223" w:lineRule="auto"/>
              <w:ind w:right="850"/>
              <w:rPr>
                <w:sz w:val="24"/>
              </w:rPr>
            </w:pPr>
            <w:r>
              <w:rPr>
                <w:sz w:val="24"/>
              </w:rPr>
              <w:t>Подведение итогов курсовой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490ABDF6">
            <w:pPr>
              <w:pStyle w:val="8"/>
              <w:spacing w:line="255" w:lineRule="exact"/>
              <w:ind w:left="218"/>
              <w:rPr>
                <w:sz w:val="24"/>
              </w:rPr>
            </w:pPr>
            <w:r>
              <w:rPr>
                <w:color w:val="1B2C3B"/>
                <w:sz w:val="24"/>
              </w:rPr>
              <w:t>2023-2024</w:t>
            </w:r>
            <w:r>
              <w:rPr>
                <w:color w:val="1B2C3B"/>
                <w:spacing w:val="53"/>
                <w:sz w:val="24"/>
              </w:rPr>
              <w:t xml:space="preserve"> </w:t>
            </w:r>
            <w:r>
              <w:rPr>
                <w:color w:val="1B2C3B"/>
                <w:sz w:val="24"/>
              </w:rPr>
              <w:t>уч.</w:t>
            </w:r>
            <w:r>
              <w:rPr>
                <w:color w:val="1B2C3B"/>
                <w:spacing w:val="2"/>
                <w:sz w:val="24"/>
              </w:rPr>
              <w:t xml:space="preserve"> </w:t>
            </w:r>
            <w:r>
              <w:rPr>
                <w:color w:val="1B2C3B"/>
                <w:sz w:val="24"/>
              </w:rPr>
              <w:t>год</w:t>
            </w:r>
          </w:p>
        </w:tc>
        <w:tc>
          <w:tcPr>
            <w:tcW w:w="1370" w:type="dxa"/>
          </w:tcPr>
          <w:p w14:paraId="569F83DA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50" w:type="dxa"/>
          </w:tcPr>
          <w:p w14:paraId="59CE3E50">
            <w:pPr>
              <w:pStyle w:val="8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220" w:type="dxa"/>
          </w:tcPr>
          <w:p w14:paraId="2D93E0A3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</w:p>
        </w:tc>
      </w:tr>
      <w:tr w14:paraId="268A2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564" w:type="dxa"/>
          </w:tcPr>
          <w:p w14:paraId="224082A7">
            <w:pPr>
              <w:pStyle w:val="8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6" w:type="dxa"/>
          </w:tcPr>
          <w:p w14:paraId="1AA03EFB">
            <w:pPr>
              <w:pStyle w:val="8"/>
              <w:ind w:right="366"/>
              <w:rPr>
                <w:sz w:val="24"/>
              </w:rPr>
            </w:pPr>
            <w:r>
              <w:rPr>
                <w:sz w:val="24"/>
              </w:rPr>
              <w:t>Составление списка учителей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прохождения 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370" w:type="dxa"/>
          </w:tcPr>
          <w:p w14:paraId="183E90E7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50" w:type="dxa"/>
          </w:tcPr>
          <w:p w14:paraId="26B6343D">
            <w:pPr>
              <w:pStyle w:val="8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220" w:type="dxa"/>
          </w:tcPr>
          <w:p w14:paraId="3A34C103">
            <w:pPr>
              <w:pStyle w:val="8"/>
              <w:ind w:right="416"/>
              <w:rPr>
                <w:sz w:val="24"/>
              </w:rPr>
            </w:pPr>
            <w:r>
              <w:rPr>
                <w:sz w:val="24"/>
              </w:rPr>
              <w:t>Перспективн 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 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</w:p>
          <w:p w14:paraId="7CDDF6E6">
            <w:pPr>
              <w:pStyle w:val="8"/>
              <w:spacing w:line="246" w:lineRule="exact"/>
              <w:ind w:left="222"/>
              <w:rPr>
                <w:sz w:val="24"/>
              </w:rPr>
            </w:pPr>
            <w:r>
              <w:rPr>
                <w:sz w:val="24"/>
              </w:rPr>
              <w:t>уч.год.</w:t>
            </w:r>
          </w:p>
        </w:tc>
      </w:tr>
      <w:tr w14:paraId="2CF36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4" w:type="dxa"/>
          </w:tcPr>
          <w:p w14:paraId="7F9CF6D4">
            <w:pPr>
              <w:pStyle w:val="8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6" w:type="dxa"/>
          </w:tcPr>
          <w:p w14:paraId="7E8A7DF7">
            <w:pPr>
              <w:pStyle w:val="8"/>
              <w:ind w:right="339"/>
              <w:rPr>
                <w:sz w:val="24"/>
              </w:rPr>
            </w:pPr>
            <w:r>
              <w:rPr>
                <w:sz w:val="24"/>
              </w:rPr>
              <w:t>Посещение научно- 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семинаров,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</w:p>
          <w:p w14:paraId="59447693">
            <w:pPr>
              <w:pStyle w:val="8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работающих учителей</w:t>
            </w:r>
          </w:p>
        </w:tc>
        <w:tc>
          <w:tcPr>
            <w:tcW w:w="1370" w:type="dxa"/>
          </w:tcPr>
          <w:p w14:paraId="070BA9A2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4DC5EF17">
            <w:pPr>
              <w:pStyle w:val="8"/>
              <w:spacing w:before="3" w:line="235" w:lineRule="auto"/>
              <w:ind w:right="784"/>
              <w:rPr>
                <w:sz w:val="24"/>
              </w:rPr>
            </w:pPr>
            <w:r>
              <w:rPr>
                <w:sz w:val="24"/>
              </w:rPr>
              <w:t>тече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50" w:type="dxa"/>
          </w:tcPr>
          <w:p w14:paraId="70DC4F4F">
            <w:pPr>
              <w:pStyle w:val="8"/>
              <w:spacing w:line="265" w:lineRule="exact"/>
              <w:ind w:left="21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20" w:type="dxa"/>
          </w:tcPr>
          <w:p w14:paraId="5DCF5877">
            <w:pPr>
              <w:pStyle w:val="8"/>
              <w:ind w:right="42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профессионализ</w:t>
            </w:r>
          </w:p>
          <w:p w14:paraId="50DA48FF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</w:tbl>
    <w:p w14:paraId="1111A952">
      <w:pPr>
        <w:pStyle w:val="5"/>
        <w:spacing w:before="1"/>
        <w:rPr>
          <w:sz w:val="16"/>
        </w:rPr>
      </w:pPr>
    </w:p>
    <w:p w14:paraId="7355D97B">
      <w:pPr>
        <w:pStyle w:val="2"/>
        <w:ind w:left="3370"/>
        <w:jc w:val="both"/>
      </w:pPr>
      <w:r>
        <w:t>Обобщение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работы</w:t>
      </w:r>
    </w:p>
    <w:p w14:paraId="7E0AEA07">
      <w:pPr>
        <w:pStyle w:val="5"/>
        <w:spacing w:before="3" w:line="242" w:lineRule="auto"/>
        <w:ind w:left="1823" w:right="1355" w:hanging="680"/>
        <w:jc w:val="both"/>
      </w:pPr>
      <w:r>
        <w:t>Цель: Обеспечение условий для изучения, обобщения и распространения результатов</w:t>
      </w:r>
      <w:r>
        <w:rPr>
          <w:spacing w:val="-57"/>
        </w:rPr>
        <w:t xml:space="preserve"> </w:t>
      </w:r>
      <w:r>
        <w:t>профессиональной деятельности педагогов, повышение творческой активности</w:t>
      </w:r>
      <w:r>
        <w:rPr>
          <w:spacing w:val="-57"/>
        </w:rPr>
        <w:t xml:space="preserve"> </w:t>
      </w:r>
      <w:r>
        <w:t>учителей</w:t>
      </w:r>
    </w:p>
    <w:p w14:paraId="7C9969E2">
      <w:pPr>
        <w:pStyle w:val="5"/>
        <w:spacing w:before="9"/>
        <w:rPr>
          <w:sz w:val="23"/>
        </w:rPr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4252"/>
        <w:gridCol w:w="1560"/>
        <w:gridCol w:w="1700"/>
        <w:gridCol w:w="1986"/>
      </w:tblGrid>
      <w:tr w14:paraId="59D22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2" w:type="dxa"/>
          </w:tcPr>
          <w:p w14:paraId="6B5702A0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2" w:type="dxa"/>
          </w:tcPr>
          <w:p w14:paraId="7CCCF235">
            <w:pPr>
              <w:pStyle w:val="8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60" w:type="dxa"/>
          </w:tcPr>
          <w:p w14:paraId="66F0909C">
            <w:pPr>
              <w:pStyle w:val="8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0" w:type="dxa"/>
          </w:tcPr>
          <w:p w14:paraId="489E286F">
            <w:pPr>
              <w:pStyle w:val="8"/>
              <w:spacing w:line="270" w:lineRule="atLeast"/>
              <w:ind w:left="219" w:right="2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ный</w:t>
            </w:r>
          </w:p>
        </w:tc>
        <w:tc>
          <w:tcPr>
            <w:tcW w:w="1986" w:type="dxa"/>
          </w:tcPr>
          <w:p w14:paraId="6769B265">
            <w:pPr>
              <w:pStyle w:val="8"/>
              <w:ind w:left="617"/>
              <w:rPr>
                <w:b/>
                <w:sz w:val="24"/>
              </w:rPr>
            </w:pPr>
            <w:r>
              <w:rPr>
                <w:b/>
                <w:color w:val="1B2C3B"/>
                <w:sz w:val="24"/>
              </w:rPr>
              <w:t>Результат</w:t>
            </w:r>
          </w:p>
        </w:tc>
      </w:tr>
      <w:tr w14:paraId="406C6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2" w:type="dxa"/>
          </w:tcPr>
          <w:p w14:paraId="4C090FAD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</w:tcPr>
          <w:p w14:paraId="37D2CD04">
            <w:pPr>
              <w:pStyle w:val="8"/>
              <w:ind w:right="269"/>
              <w:rPr>
                <w:sz w:val="24"/>
              </w:rPr>
            </w:pPr>
            <w:r>
              <w:rPr>
                <w:sz w:val="24"/>
              </w:rPr>
              <w:t>Пополнение банка данных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560" w:type="dxa"/>
          </w:tcPr>
          <w:p w14:paraId="12A2EDCC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00" w:type="dxa"/>
          </w:tcPr>
          <w:p w14:paraId="2F45894A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дир. УВР</w:t>
            </w:r>
          </w:p>
        </w:tc>
        <w:tc>
          <w:tcPr>
            <w:tcW w:w="1986" w:type="dxa"/>
          </w:tcPr>
          <w:p w14:paraId="10782E47">
            <w:pPr>
              <w:pStyle w:val="8"/>
              <w:spacing w:line="270" w:lineRule="atLeast"/>
              <w:ind w:left="110" w:right="297"/>
              <w:rPr>
                <w:sz w:val="24"/>
              </w:rPr>
            </w:pPr>
            <w:r>
              <w:rPr>
                <w:sz w:val="24"/>
              </w:rPr>
              <w:t>Своевременн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</w:tr>
      <w:tr w14:paraId="53607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562" w:type="dxa"/>
          </w:tcPr>
          <w:p w14:paraId="1F54BB68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2" w:type="dxa"/>
          </w:tcPr>
          <w:p w14:paraId="7B749657">
            <w:pPr>
              <w:pStyle w:val="8"/>
              <w:spacing w:before="18"/>
              <w:ind w:right="1876"/>
              <w:rPr>
                <w:sz w:val="24"/>
              </w:rPr>
            </w:pPr>
            <w:r>
              <w:rPr>
                <w:sz w:val="24"/>
              </w:rPr>
              <w:t>Подготовка и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конкурсах:</w:t>
            </w:r>
          </w:p>
          <w:p w14:paraId="6643038E">
            <w:pPr>
              <w:pStyle w:val="8"/>
              <w:numPr>
                <w:ilvl w:val="0"/>
                <w:numId w:val="9"/>
              </w:numPr>
              <w:tabs>
                <w:tab w:val="left" w:pos="660"/>
                <w:tab w:val="left" w:pos="661"/>
              </w:tabs>
              <w:spacing w:before="0" w:after="0" w:line="240" w:lineRule="auto"/>
              <w:ind w:left="578" w:right="1035" w:hanging="361"/>
              <w:jc w:val="left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муниципальный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1197EB6D">
            <w:pPr>
              <w:pStyle w:val="8"/>
              <w:spacing w:line="256" w:lineRule="exact"/>
              <w:ind w:left="578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года»;</w:t>
            </w:r>
          </w:p>
        </w:tc>
        <w:tc>
          <w:tcPr>
            <w:tcW w:w="1560" w:type="dxa"/>
          </w:tcPr>
          <w:p w14:paraId="66518558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043F1EBD">
            <w:pPr>
              <w:pStyle w:val="8"/>
              <w:ind w:left="109" w:right="725"/>
              <w:rPr>
                <w:sz w:val="24"/>
              </w:rPr>
            </w:pPr>
            <w:r>
              <w:rPr>
                <w:sz w:val="24"/>
              </w:rPr>
              <w:t>течени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</w:tcPr>
          <w:p w14:paraId="1ED4C7A8">
            <w:pPr>
              <w:pStyle w:val="8"/>
              <w:spacing w:before="28"/>
              <w:ind w:left="109" w:right="3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Учиеля </w:t>
            </w:r>
            <w:r>
              <w:rPr>
                <w:sz w:val="24"/>
              </w:rPr>
              <w:t>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ШУМО</w:t>
            </w:r>
          </w:p>
          <w:p w14:paraId="54288F79">
            <w:pPr>
              <w:pStyle w:val="8"/>
              <w:ind w:left="262" w:right="4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Зам. </w:t>
            </w:r>
            <w:r>
              <w:rPr>
                <w:sz w:val="24"/>
              </w:rPr>
              <w:t>дир.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6" w:type="dxa"/>
          </w:tcPr>
          <w:p w14:paraId="509852FC">
            <w:pPr>
              <w:pStyle w:val="8"/>
              <w:spacing w:line="270" w:lineRule="atLeast"/>
              <w:ind w:left="110" w:right="80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отчёт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</w:t>
            </w:r>
          </w:p>
        </w:tc>
      </w:tr>
      <w:tr w14:paraId="12A4D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62" w:type="dxa"/>
          </w:tcPr>
          <w:p w14:paraId="5FF744DF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2" w:type="dxa"/>
          </w:tcPr>
          <w:p w14:paraId="11F10BC5">
            <w:pPr>
              <w:pStyle w:val="8"/>
              <w:spacing w:before="25" w:line="25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60" w:type="dxa"/>
          </w:tcPr>
          <w:p w14:paraId="07152090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00" w:type="dxa"/>
          </w:tcPr>
          <w:p w14:paraId="45B1203C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</w:p>
        </w:tc>
        <w:tc>
          <w:tcPr>
            <w:tcW w:w="1986" w:type="dxa"/>
          </w:tcPr>
          <w:p w14:paraId="31F105DF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Выступле</w:t>
            </w:r>
          </w:p>
        </w:tc>
      </w:tr>
    </w:tbl>
    <w:p w14:paraId="70C33BFD">
      <w:pPr>
        <w:spacing w:after="0"/>
        <w:rPr>
          <w:sz w:val="24"/>
        </w:rPr>
        <w:sectPr>
          <w:pgSz w:w="11910" w:h="16840"/>
          <w:pgMar w:top="1120" w:right="0" w:bottom="280" w:left="560" w:header="720" w:footer="720" w:gutter="0"/>
          <w:cols w:space="720" w:num="1"/>
        </w:sectPr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4252"/>
        <w:gridCol w:w="1560"/>
        <w:gridCol w:w="1700"/>
        <w:gridCol w:w="1986"/>
      </w:tblGrid>
      <w:tr w14:paraId="70EEB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2" w:type="dxa"/>
          </w:tcPr>
          <w:p w14:paraId="73F4D651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14:paraId="0F075A12">
            <w:pPr>
              <w:pStyle w:val="8"/>
              <w:spacing w:before="21"/>
              <w:ind w:right="910"/>
              <w:rPr>
                <w:sz w:val="24"/>
              </w:rPr>
            </w:pPr>
            <w:r>
              <w:rPr>
                <w:sz w:val="24"/>
              </w:rPr>
              <w:t>школы в научно- 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конференцияхразного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560" w:type="dxa"/>
          </w:tcPr>
          <w:p w14:paraId="191E34E6">
            <w:pPr>
              <w:pStyle w:val="8"/>
              <w:ind w:left="109" w:right="725"/>
              <w:rPr>
                <w:sz w:val="24"/>
              </w:rPr>
            </w:pPr>
            <w:r>
              <w:rPr>
                <w:sz w:val="24"/>
              </w:rPr>
              <w:t>течени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</w:tcPr>
          <w:p w14:paraId="02891E07">
            <w:pPr>
              <w:pStyle w:val="8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ШУМО</w:t>
            </w:r>
          </w:p>
        </w:tc>
        <w:tc>
          <w:tcPr>
            <w:tcW w:w="1986" w:type="dxa"/>
          </w:tcPr>
          <w:p w14:paraId="5C86C256">
            <w:pPr>
              <w:pStyle w:val="8"/>
              <w:ind w:left="110" w:right="608"/>
              <w:rPr>
                <w:sz w:val="24"/>
              </w:rPr>
            </w:pPr>
            <w:r>
              <w:rPr>
                <w:sz w:val="24"/>
              </w:rPr>
              <w:t>ния, 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</w:t>
            </w:r>
          </w:p>
          <w:p w14:paraId="2B9C14BF">
            <w:pPr>
              <w:pStyle w:val="8"/>
              <w:spacing w:line="260" w:lineRule="exact"/>
              <w:ind w:left="263"/>
              <w:rPr>
                <w:sz w:val="24"/>
              </w:rPr>
            </w:pPr>
            <w:r>
              <w:rPr>
                <w:sz w:val="24"/>
              </w:rPr>
              <w:t>ции</w:t>
            </w:r>
          </w:p>
        </w:tc>
      </w:tr>
      <w:tr w14:paraId="464CD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2" w:type="dxa"/>
          </w:tcPr>
          <w:p w14:paraId="77287021">
            <w:pPr>
              <w:pStyle w:val="8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2" w:type="dxa"/>
          </w:tcPr>
          <w:p w14:paraId="2F66D0B7">
            <w:pPr>
              <w:pStyle w:val="8"/>
              <w:ind w:right="1890"/>
              <w:rPr>
                <w:sz w:val="24"/>
              </w:rPr>
            </w:pPr>
            <w:r>
              <w:rPr>
                <w:sz w:val="24"/>
              </w:rPr>
              <w:t>Представление 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560" w:type="dxa"/>
          </w:tcPr>
          <w:p w14:paraId="20F03BFB">
            <w:pPr>
              <w:pStyle w:val="8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700" w:type="dxa"/>
          </w:tcPr>
          <w:p w14:paraId="36A52F62">
            <w:pPr>
              <w:pStyle w:val="8"/>
              <w:ind w:left="109" w:right="766"/>
              <w:rPr>
                <w:sz w:val="24"/>
              </w:rPr>
            </w:pPr>
            <w:r>
              <w:rPr>
                <w:sz w:val="24"/>
              </w:rPr>
              <w:t>Рук-ли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ШУМО</w:t>
            </w:r>
          </w:p>
        </w:tc>
        <w:tc>
          <w:tcPr>
            <w:tcW w:w="1986" w:type="dxa"/>
          </w:tcPr>
          <w:p w14:paraId="5E7CCD3E">
            <w:pPr>
              <w:pStyle w:val="8"/>
              <w:ind w:left="110" w:right="668"/>
              <w:rPr>
                <w:sz w:val="24"/>
              </w:rPr>
            </w:pPr>
            <w:r>
              <w:rPr>
                <w:sz w:val="24"/>
              </w:rPr>
              <w:t>Выработк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</w:t>
            </w:r>
          </w:p>
          <w:p w14:paraId="1A49FB2A">
            <w:pPr>
              <w:pStyle w:val="8"/>
              <w:spacing w:line="260" w:lineRule="exact"/>
              <w:ind w:left="26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</w:tc>
      </w:tr>
      <w:tr w14:paraId="1976F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562" w:type="dxa"/>
          </w:tcPr>
          <w:p w14:paraId="138900A8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14:paraId="24068B57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012BCF41">
            <w:pPr>
              <w:pStyle w:val="8"/>
              <w:numPr>
                <w:ilvl w:val="0"/>
                <w:numId w:val="10"/>
              </w:numPr>
              <w:tabs>
                <w:tab w:val="left" w:pos="392"/>
              </w:tabs>
              <w:spacing w:before="0" w:after="0" w:line="240" w:lineRule="auto"/>
              <w:ind w:left="184" w:right="826" w:firstLine="0"/>
              <w:jc w:val="left"/>
              <w:rPr>
                <w:sz w:val="24"/>
              </w:rPr>
            </w:pPr>
            <w:r>
              <w:rPr>
                <w:sz w:val="24"/>
              </w:rPr>
              <w:t>открытые уроки учителей(в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методическихнедель);</w:t>
            </w:r>
          </w:p>
          <w:p w14:paraId="163E60E4">
            <w:pPr>
              <w:pStyle w:val="8"/>
              <w:numPr>
                <w:ilvl w:val="0"/>
                <w:numId w:val="10"/>
              </w:numPr>
              <w:tabs>
                <w:tab w:val="left" w:pos="364"/>
              </w:tabs>
              <w:spacing w:before="0" w:after="0" w:line="240" w:lineRule="auto"/>
              <w:ind w:left="218" w:right="854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распространения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профессиона-</w:t>
            </w:r>
          </w:p>
          <w:p w14:paraId="37038400">
            <w:pPr>
              <w:pStyle w:val="8"/>
              <w:ind w:left="218"/>
              <w:rPr>
                <w:sz w:val="24"/>
              </w:rPr>
            </w:pPr>
            <w:r>
              <w:rPr>
                <w:sz w:val="24"/>
              </w:rPr>
              <w:t>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1560" w:type="dxa"/>
          </w:tcPr>
          <w:p w14:paraId="52EC4F22">
            <w:pPr>
              <w:pStyle w:val="8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6F16717E">
            <w:pPr>
              <w:pStyle w:val="8"/>
              <w:ind w:left="109" w:right="725"/>
              <w:rPr>
                <w:sz w:val="24"/>
              </w:rPr>
            </w:pPr>
            <w:r>
              <w:rPr>
                <w:sz w:val="24"/>
              </w:rPr>
              <w:t>течени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</w:tcPr>
          <w:p w14:paraId="7C9D6976">
            <w:pPr>
              <w:pStyle w:val="8"/>
              <w:spacing w:before="26"/>
              <w:ind w:left="109" w:right="625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рук-ли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</w:t>
            </w:r>
          </w:p>
          <w:p w14:paraId="64EF2483">
            <w:pPr>
              <w:pStyle w:val="8"/>
              <w:ind w:left="109" w:right="67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дир.УВР</w:t>
            </w:r>
          </w:p>
        </w:tc>
        <w:tc>
          <w:tcPr>
            <w:tcW w:w="1986" w:type="dxa"/>
          </w:tcPr>
          <w:p w14:paraId="6E6F7016">
            <w:pPr>
              <w:pStyle w:val="8"/>
              <w:ind w:left="110" w:right="30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</w:t>
            </w:r>
          </w:p>
          <w:p w14:paraId="08CD76E1">
            <w:pPr>
              <w:pStyle w:val="8"/>
              <w:spacing w:line="270" w:lineRule="atLeast"/>
              <w:ind w:left="264" w:right="56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внедрению</w:t>
            </w:r>
          </w:p>
        </w:tc>
      </w:tr>
    </w:tbl>
    <w:p w14:paraId="0BA7DAF7">
      <w:pPr>
        <w:pStyle w:val="2"/>
        <w:spacing w:before="0" w:line="275" w:lineRule="exact"/>
        <w:ind w:right="858"/>
        <w:jc w:val="center"/>
      </w:pPr>
      <w:r>
        <w:t>Тематические</w:t>
      </w:r>
      <w:r>
        <w:rPr>
          <w:spacing w:val="-10"/>
        </w:rPr>
        <w:t xml:space="preserve"> </w:t>
      </w:r>
      <w:r>
        <w:t>педагогические</w:t>
      </w:r>
      <w:r>
        <w:rPr>
          <w:spacing w:val="-10"/>
        </w:rPr>
        <w:t xml:space="preserve"> </w:t>
      </w:r>
      <w:r>
        <w:t>советы</w:t>
      </w:r>
    </w:p>
    <w:p w14:paraId="07FA5B2C">
      <w:pPr>
        <w:pStyle w:val="5"/>
        <w:spacing w:before="3"/>
        <w:ind w:left="1145" w:right="1216"/>
        <w:jc w:val="center"/>
      </w:pPr>
      <w:r>
        <w:t>Цель</w:t>
      </w:r>
      <w:r>
        <w:rPr>
          <w:spacing w:val="-6"/>
        </w:rPr>
        <w:t xml:space="preserve"> </w:t>
      </w:r>
      <w:r>
        <w:t>подвести</w:t>
      </w:r>
      <w:r>
        <w:rPr>
          <w:spacing w:val="-6"/>
        </w:rPr>
        <w:t xml:space="preserve"> </w:t>
      </w:r>
      <w:r>
        <w:t>итоги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школы</w:t>
      </w:r>
    </w:p>
    <w:p w14:paraId="437F3AEE">
      <w:pPr>
        <w:pStyle w:val="5"/>
        <w:spacing w:before="4"/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5670"/>
        <w:gridCol w:w="1134"/>
        <w:gridCol w:w="2552"/>
      </w:tblGrid>
      <w:tr w14:paraId="7F66D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2" w:type="dxa"/>
          </w:tcPr>
          <w:p w14:paraId="65186576">
            <w:pPr>
              <w:pStyle w:val="8"/>
              <w:spacing w:before="2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70" w:type="dxa"/>
          </w:tcPr>
          <w:p w14:paraId="3EB6A734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12587767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1620DCF5">
            <w:pPr>
              <w:pStyle w:val="8"/>
              <w:ind w:left="0"/>
              <w:rPr>
                <w:sz w:val="20"/>
              </w:rPr>
            </w:pPr>
          </w:p>
        </w:tc>
      </w:tr>
      <w:tr w14:paraId="6A8AF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562" w:type="dxa"/>
          </w:tcPr>
          <w:p w14:paraId="63730433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14:paraId="346199D1">
            <w:pPr>
              <w:pStyle w:val="8"/>
              <w:spacing w:before="3"/>
              <w:ind w:right="20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1. Тема: </w:t>
            </w:r>
            <w:r>
              <w:rPr>
                <w:b/>
                <w:sz w:val="24"/>
              </w:rPr>
              <w:t>«Анализ итогов 202</w:t>
            </w:r>
            <w:r>
              <w:rPr>
                <w:rFonts w:hint="default"/>
                <w:b/>
                <w:sz w:val="24"/>
                <w:lang w:val="ru-RU"/>
              </w:rPr>
              <w:t>3</w:t>
            </w:r>
            <w:r>
              <w:rPr>
                <w:b/>
                <w:sz w:val="24"/>
              </w:rPr>
              <w:t>-202</w:t>
            </w:r>
            <w:r>
              <w:rPr>
                <w:rFonts w:hint="default"/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</w:rPr>
              <w:t xml:space="preserve"> учебного года.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2023-2024 г.»</w:t>
            </w:r>
          </w:p>
          <w:p w14:paraId="0B1C1792">
            <w:pPr>
              <w:pStyle w:val="8"/>
              <w:numPr>
                <w:ilvl w:val="0"/>
                <w:numId w:val="11"/>
              </w:numPr>
              <w:tabs>
                <w:tab w:val="left" w:pos="249"/>
              </w:tabs>
              <w:spacing w:before="3" w:after="0" w:line="240" w:lineRule="auto"/>
              <w:ind w:left="248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  <w:p w14:paraId="3DEA280F">
            <w:pPr>
              <w:pStyle w:val="8"/>
              <w:numPr>
                <w:ilvl w:val="0"/>
                <w:numId w:val="11"/>
              </w:numPr>
              <w:tabs>
                <w:tab w:val="left" w:pos="249"/>
              </w:tabs>
              <w:spacing w:before="3" w:after="0" w:line="240" w:lineRule="auto"/>
              <w:ind w:left="248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школа»;</w:t>
            </w:r>
          </w:p>
          <w:p w14:paraId="02DF4AF7">
            <w:pPr>
              <w:pStyle w:val="8"/>
              <w:numPr>
                <w:ilvl w:val="0"/>
                <w:numId w:val="11"/>
              </w:numPr>
              <w:tabs>
                <w:tab w:val="left" w:pos="249"/>
              </w:tabs>
              <w:spacing w:before="3" w:after="0" w:line="240" w:lineRule="auto"/>
              <w:ind w:left="248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14:paraId="21741C4A">
            <w:pPr>
              <w:pStyle w:val="8"/>
              <w:spacing w:before="3"/>
              <w:ind w:right="478"/>
              <w:rPr>
                <w:sz w:val="24"/>
              </w:rPr>
            </w:pPr>
            <w:r>
              <w:rPr>
                <w:sz w:val="24"/>
              </w:rPr>
              <w:t>-Внедрение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  <w:p w14:paraId="1FDC2B13">
            <w:pPr>
              <w:pStyle w:val="8"/>
              <w:numPr>
                <w:ilvl w:val="0"/>
                <w:numId w:val="11"/>
              </w:numPr>
              <w:tabs>
                <w:tab w:val="left" w:pos="249"/>
              </w:tabs>
              <w:spacing w:before="3" w:after="0" w:line="240" w:lineRule="auto"/>
              <w:ind w:left="108" w:right="257" w:firstLine="0"/>
              <w:jc w:val="lef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ГИА-2024,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учителей;</w:t>
            </w:r>
          </w:p>
          <w:p w14:paraId="17E35AE0">
            <w:pPr>
              <w:pStyle w:val="8"/>
              <w:numPr>
                <w:ilvl w:val="0"/>
                <w:numId w:val="11"/>
              </w:numPr>
              <w:tabs>
                <w:tab w:val="left" w:pos="249"/>
              </w:tabs>
              <w:spacing w:before="0" w:after="0" w:line="270" w:lineRule="atLeast"/>
              <w:ind w:left="108" w:right="703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Принятие, корректировка НЛА,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134" w:type="dxa"/>
          </w:tcPr>
          <w:p w14:paraId="20581D4A">
            <w:pPr>
              <w:pStyle w:val="8"/>
              <w:spacing w:before="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2" w:type="dxa"/>
          </w:tcPr>
          <w:p w14:paraId="1F8A5D22">
            <w:pPr>
              <w:pStyle w:val="8"/>
              <w:ind w:right="497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 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14:paraId="07309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5" w:hRule="atLeast"/>
        </w:trPr>
        <w:tc>
          <w:tcPr>
            <w:tcW w:w="562" w:type="dxa"/>
          </w:tcPr>
          <w:p w14:paraId="781FA190">
            <w:pPr>
              <w:pStyle w:val="8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0" w:type="dxa"/>
          </w:tcPr>
          <w:p w14:paraId="4F45DBCD">
            <w:pPr>
              <w:pStyle w:val="8"/>
              <w:spacing w:before="2"/>
              <w:ind w:right="478"/>
              <w:rPr>
                <w:b/>
                <w:sz w:val="24"/>
              </w:rPr>
            </w:pPr>
            <w:r>
              <w:rPr>
                <w:sz w:val="24"/>
              </w:rPr>
              <w:t>2.Тема: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«Воспитание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современной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школе: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конкретным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действиям».</w:t>
            </w:r>
          </w:p>
          <w:p w14:paraId="1678D1FD">
            <w:pPr>
              <w:pStyle w:val="8"/>
              <w:numPr>
                <w:ilvl w:val="0"/>
                <w:numId w:val="12"/>
              </w:numPr>
              <w:tabs>
                <w:tab w:val="left" w:pos="249"/>
              </w:tabs>
              <w:spacing w:before="3" w:after="0" w:line="240" w:lineRule="auto"/>
              <w:ind w:left="108" w:right="698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 образовательных результатов первого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полугодия;</w:t>
            </w:r>
          </w:p>
          <w:p w14:paraId="2F3C40D2">
            <w:pPr>
              <w:pStyle w:val="8"/>
              <w:numPr>
                <w:ilvl w:val="0"/>
                <w:numId w:val="12"/>
              </w:numPr>
              <w:tabs>
                <w:tab w:val="left" w:pos="249"/>
              </w:tabs>
              <w:spacing w:before="3" w:after="0" w:line="240" w:lineRule="auto"/>
              <w:ind w:left="108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будущее»;</w:t>
            </w:r>
          </w:p>
          <w:p w14:paraId="154EF58F">
            <w:pPr>
              <w:pStyle w:val="8"/>
              <w:numPr>
                <w:ilvl w:val="0"/>
                <w:numId w:val="12"/>
              </w:numPr>
              <w:tabs>
                <w:tab w:val="left" w:pos="249"/>
              </w:tabs>
              <w:spacing w:before="3" w:after="0" w:line="240" w:lineRule="auto"/>
              <w:ind w:left="108" w:right="947" w:firstLine="0"/>
              <w:jc w:val="left"/>
              <w:rPr>
                <w:sz w:val="24"/>
              </w:rPr>
            </w:pPr>
            <w:r>
              <w:rPr>
                <w:sz w:val="24"/>
              </w:rPr>
              <w:t>Эффективные технологии воспитания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социуме.(ДЦИ,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воспитанию).</w:t>
            </w:r>
          </w:p>
          <w:p w14:paraId="63B5DC73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-Формирование стратегии вовлечения в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</w:p>
        </w:tc>
        <w:tc>
          <w:tcPr>
            <w:tcW w:w="1134" w:type="dxa"/>
          </w:tcPr>
          <w:p w14:paraId="1AEA0FB4">
            <w:pPr>
              <w:pStyle w:val="8"/>
              <w:spacing w:before="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</w:tcPr>
          <w:p w14:paraId="085086A7">
            <w:pPr>
              <w:pStyle w:val="8"/>
              <w:spacing w:before="2"/>
              <w:ind w:right="177"/>
              <w:rPr>
                <w:sz w:val="24"/>
              </w:rPr>
            </w:pPr>
            <w:r>
              <w:rPr>
                <w:sz w:val="24"/>
              </w:rPr>
              <w:t>Протокол подведение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</w:tr>
      <w:tr w14:paraId="7A3FF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562" w:type="dxa"/>
          </w:tcPr>
          <w:p w14:paraId="1A1F81B3">
            <w:pPr>
              <w:pStyle w:val="8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0" w:type="dxa"/>
          </w:tcPr>
          <w:p w14:paraId="18B03BAF">
            <w:pPr>
              <w:pStyle w:val="8"/>
              <w:spacing w:before="3"/>
              <w:ind w:right="577"/>
              <w:rPr>
                <w:b/>
                <w:sz w:val="24"/>
              </w:rPr>
            </w:pPr>
            <w:r>
              <w:rPr>
                <w:sz w:val="24"/>
              </w:rPr>
              <w:t xml:space="preserve">3 Тема. </w:t>
            </w:r>
            <w:r>
              <w:rPr>
                <w:b/>
                <w:sz w:val="24"/>
              </w:rPr>
              <w:t>.«Качества образования как основной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школы».</w:t>
            </w:r>
          </w:p>
          <w:p w14:paraId="482A6C68">
            <w:pPr>
              <w:pStyle w:val="8"/>
              <w:numPr>
                <w:ilvl w:val="0"/>
                <w:numId w:val="13"/>
              </w:numPr>
              <w:tabs>
                <w:tab w:val="left" w:pos="249"/>
              </w:tabs>
              <w:spacing w:before="3" w:after="0" w:line="240" w:lineRule="auto"/>
              <w:ind w:left="108" w:right="440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ФОП;</w:t>
            </w:r>
          </w:p>
          <w:p w14:paraId="1AA7D760">
            <w:pPr>
              <w:pStyle w:val="8"/>
              <w:numPr>
                <w:ilvl w:val="0"/>
                <w:numId w:val="13"/>
              </w:numPr>
              <w:tabs>
                <w:tab w:val="left" w:pos="249"/>
              </w:tabs>
              <w:spacing w:before="0" w:after="0" w:line="270" w:lineRule="atLeast"/>
              <w:ind w:left="108" w:right="654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</w:p>
        </w:tc>
        <w:tc>
          <w:tcPr>
            <w:tcW w:w="1134" w:type="dxa"/>
          </w:tcPr>
          <w:p w14:paraId="2D110261">
            <w:pPr>
              <w:pStyle w:val="8"/>
              <w:spacing w:before="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2" w:type="dxa"/>
          </w:tcPr>
          <w:p w14:paraId="02FB8298">
            <w:pPr>
              <w:pStyle w:val="8"/>
              <w:spacing w:before="3"/>
              <w:ind w:right="177"/>
              <w:rPr>
                <w:sz w:val="24"/>
              </w:rPr>
            </w:pPr>
            <w:r>
              <w:rPr>
                <w:sz w:val="24"/>
              </w:rPr>
              <w:t>Протокол подведение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</w:tr>
    </w:tbl>
    <w:p w14:paraId="426CD256">
      <w:pPr>
        <w:spacing w:after="0"/>
        <w:rPr>
          <w:sz w:val="24"/>
        </w:rPr>
        <w:sectPr>
          <w:pgSz w:w="11910" w:h="16840"/>
          <w:pgMar w:top="1120" w:right="0" w:bottom="280" w:left="560" w:header="720" w:footer="720" w:gutter="0"/>
          <w:cols w:space="720" w:num="1"/>
        </w:sectPr>
      </w:pPr>
    </w:p>
    <w:tbl>
      <w:tblPr>
        <w:tblStyle w:val="4"/>
        <w:tblW w:w="0" w:type="auto"/>
        <w:tblInd w:w="1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5670"/>
        <w:gridCol w:w="1134"/>
        <w:gridCol w:w="2552"/>
      </w:tblGrid>
      <w:tr w14:paraId="7F742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62" w:type="dxa"/>
          </w:tcPr>
          <w:p w14:paraId="6AAB8DD4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14:paraId="7AD873CD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</w:p>
          <w:p w14:paraId="03A23375">
            <w:pPr>
              <w:pStyle w:val="8"/>
              <w:spacing w:line="270" w:lineRule="atLeast"/>
              <w:ind w:right="10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Внутришкольная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перспективы.</w:t>
            </w:r>
          </w:p>
        </w:tc>
        <w:tc>
          <w:tcPr>
            <w:tcW w:w="1134" w:type="dxa"/>
          </w:tcPr>
          <w:p w14:paraId="3F8651F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07E88624">
            <w:pPr>
              <w:pStyle w:val="8"/>
              <w:ind w:left="0"/>
              <w:rPr>
                <w:sz w:val="24"/>
              </w:rPr>
            </w:pPr>
          </w:p>
        </w:tc>
      </w:tr>
      <w:tr w14:paraId="0E0CC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562" w:type="dxa"/>
          </w:tcPr>
          <w:p w14:paraId="38BA1DCA">
            <w:pPr>
              <w:pStyle w:val="8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0" w:type="dxa"/>
          </w:tcPr>
          <w:p w14:paraId="2A9840F1">
            <w:pPr>
              <w:pStyle w:val="8"/>
              <w:ind w:right="478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допуске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переводе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1-8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классов».</w:t>
            </w:r>
          </w:p>
          <w:p w14:paraId="1CDE0034">
            <w:pPr>
              <w:pStyle w:val="8"/>
              <w:numPr>
                <w:ilvl w:val="0"/>
                <w:numId w:val="14"/>
              </w:numPr>
              <w:tabs>
                <w:tab w:val="left" w:pos="249"/>
              </w:tabs>
              <w:spacing w:before="2" w:after="0" w:line="240" w:lineRule="auto"/>
              <w:ind w:left="248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Допуск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14:paraId="03A5C278">
            <w:pPr>
              <w:pStyle w:val="8"/>
              <w:numPr>
                <w:ilvl w:val="0"/>
                <w:numId w:val="14"/>
              </w:numPr>
              <w:tabs>
                <w:tab w:val="left" w:pos="249"/>
              </w:tabs>
              <w:spacing w:before="3" w:after="0" w:line="240" w:lineRule="auto"/>
              <w:ind w:left="248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14:paraId="0EF76D2F">
            <w:pPr>
              <w:pStyle w:val="8"/>
              <w:numPr>
                <w:ilvl w:val="0"/>
                <w:numId w:val="14"/>
              </w:numPr>
              <w:tabs>
                <w:tab w:val="left" w:pos="249"/>
              </w:tabs>
              <w:spacing w:before="0" w:after="0" w:line="270" w:lineRule="atLeast"/>
              <w:ind w:left="108" w:right="1309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  <w:tc>
          <w:tcPr>
            <w:tcW w:w="1134" w:type="dxa"/>
          </w:tcPr>
          <w:p w14:paraId="435E0F1C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2" w:type="dxa"/>
          </w:tcPr>
          <w:p w14:paraId="4E200A82">
            <w:pPr>
              <w:pStyle w:val="8"/>
              <w:ind w:right="177"/>
              <w:rPr>
                <w:sz w:val="24"/>
              </w:rPr>
            </w:pPr>
            <w:r>
              <w:rPr>
                <w:sz w:val="24"/>
              </w:rPr>
              <w:t>Протокол подведение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</w:tr>
    </w:tbl>
    <w:p w14:paraId="6A734D0F">
      <w:pPr>
        <w:pStyle w:val="5"/>
        <w:spacing w:before="4"/>
        <w:rPr>
          <w:sz w:val="16"/>
        </w:rPr>
      </w:pPr>
    </w:p>
    <w:p w14:paraId="490AAD74">
      <w:pPr>
        <w:pStyle w:val="2"/>
        <w:ind w:left="4234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</w:t>
      </w:r>
    </w:p>
    <w:p w14:paraId="5D531264">
      <w:pPr>
        <w:pStyle w:val="5"/>
        <w:spacing w:before="3"/>
        <w:ind w:left="1143" w:right="2213"/>
      </w:pPr>
      <w:r>
        <w:t>Цель: выявление талантливых детей и создание условий, способствующих их</w:t>
      </w:r>
      <w:r>
        <w:rPr>
          <w:spacing w:val="-57"/>
        </w:rPr>
        <w:t xml:space="preserve"> </w:t>
      </w:r>
      <w:r>
        <w:t>оптимальному развитию</w:t>
      </w:r>
    </w:p>
    <w:p w14:paraId="2284EB73">
      <w:pPr>
        <w:pStyle w:val="5"/>
        <w:spacing w:before="3"/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3544"/>
        <w:gridCol w:w="1700"/>
        <w:gridCol w:w="1844"/>
        <w:gridCol w:w="2268"/>
      </w:tblGrid>
      <w:tr w14:paraId="2C7E1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92" w:type="dxa"/>
          </w:tcPr>
          <w:p w14:paraId="279DEFB1">
            <w:pPr>
              <w:pStyle w:val="8"/>
              <w:spacing w:before="10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544" w:type="dxa"/>
          </w:tcPr>
          <w:p w14:paraId="7C9D703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14:paraId="4BBA85E6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14:paraId="71C2991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14:paraId="0309BE95">
            <w:pPr>
              <w:pStyle w:val="8"/>
              <w:ind w:left="0"/>
              <w:rPr>
                <w:sz w:val="20"/>
              </w:rPr>
            </w:pPr>
          </w:p>
        </w:tc>
      </w:tr>
      <w:tr w14:paraId="453BC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992" w:type="dxa"/>
          </w:tcPr>
          <w:p w14:paraId="7A7EB5A7">
            <w:pPr>
              <w:pStyle w:val="8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14:paraId="24E6D613">
            <w:pPr>
              <w:pStyle w:val="8"/>
              <w:spacing w:line="270" w:lineRule="atLeast"/>
              <w:ind w:left="109" w:right="1047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1700" w:type="dxa"/>
          </w:tcPr>
          <w:p w14:paraId="5ADBEA23">
            <w:pPr>
              <w:pStyle w:val="8"/>
              <w:ind w:left="22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4" w:type="dxa"/>
          </w:tcPr>
          <w:p w14:paraId="5C1AEF10">
            <w:pPr>
              <w:pStyle w:val="8"/>
              <w:ind w:left="110" w:right="245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2268" w:type="dxa"/>
          </w:tcPr>
          <w:p w14:paraId="23D5746D">
            <w:pPr>
              <w:pStyle w:val="8"/>
              <w:spacing w:line="270" w:lineRule="atLeast"/>
              <w:ind w:right="8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Выявление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14:paraId="55E91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992" w:type="dxa"/>
          </w:tcPr>
          <w:p w14:paraId="64AAF2A7">
            <w:pPr>
              <w:pStyle w:val="8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</w:tcPr>
          <w:p w14:paraId="54EC29F3">
            <w:pPr>
              <w:pStyle w:val="8"/>
              <w:spacing w:line="270" w:lineRule="atLeast"/>
              <w:ind w:left="109" w:right="1217"/>
              <w:rPr>
                <w:sz w:val="24"/>
              </w:rPr>
            </w:pPr>
            <w:r>
              <w:rPr>
                <w:sz w:val="24"/>
              </w:rPr>
              <w:t>Участие в школьном,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 этапах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14:paraId="6DC97527">
            <w:pPr>
              <w:pStyle w:val="8"/>
              <w:ind w:right="633"/>
              <w:rPr>
                <w:sz w:val="24"/>
              </w:rPr>
            </w:pPr>
            <w:r>
              <w:rPr>
                <w:spacing w:val="-1"/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1844" w:type="dxa"/>
          </w:tcPr>
          <w:p w14:paraId="6E2BF173">
            <w:pPr>
              <w:pStyle w:val="8"/>
              <w:spacing w:before="13"/>
              <w:ind w:left="110" w:right="63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ели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268" w:type="dxa"/>
          </w:tcPr>
          <w:p w14:paraId="38B0D50A">
            <w:pPr>
              <w:pStyle w:val="8"/>
              <w:ind w:right="890"/>
              <w:rPr>
                <w:sz w:val="24"/>
              </w:rPr>
            </w:pPr>
            <w:r>
              <w:rPr>
                <w:sz w:val="24"/>
              </w:rPr>
              <w:t>Определ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</w:p>
          <w:p w14:paraId="0B27B3D2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олимпи-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</w:t>
            </w:r>
          </w:p>
        </w:tc>
      </w:tr>
      <w:tr w14:paraId="25F44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992" w:type="dxa"/>
          </w:tcPr>
          <w:p w14:paraId="27D8CA02">
            <w:pPr>
              <w:pStyle w:val="8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</w:tcPr>
          <w:p w14:paraId="6597B840">
            <w:pPr>
              <w:pStyle w:val="8"/>
              <w:spacing w:line="270" w:lineRule="atLeast"/>
              <w:ind w:left="109" w:right="70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00" w:type="dxa"/>
          </w:tcPr>
          <w:p w14:paraId="08F89823">
            <w:pPr>
              <w:pStyle w:val="8"/>
              <w:ind w:right="53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14:paraId="76672157">
            <w:pPr>
              <w:pStyle w:val="8"/>
              <w:ind w:left="220" w:right="320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14:paraId="4FAA449A">
            <w:pPr>
              <w:pStyle w:val="8"/>
              <w:spacing w:before="2"/>
              <w:ind w:left="220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268" w:type="dxa"/>
          </w:tcPr>
          <w:p w14:paraId="7FA20F51">
            <w:pPr>
              <w:pStyle w:val="8"/>
              <w:spacing w:line="242" w:lineRule="auto"/>
              <w:ind w:left="223" w:right="828" w:hanging="1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Выявление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одаренны х</w:t>
            </w:r>
          </w:p>
          <w:p w14:paraId="5336AF4D">
            <w:pPr>
              <w:pStyle w:val="8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</w:tbl>
    <w:p w14:paraId="6DF3C7EE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6F4A57D3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6CB08411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2AA2D6C9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4A065569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2F47A503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68DA1194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775AE5DE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61181899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1B841D43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2368FD25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322E0A31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34B87CF1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206E1E98">
      <w:pPr>
        <w:spacing w:before="5" w:line="244" w:lineRule="auto"/>
        <w:ind w:left="1143" w:right="3330" w:firstLine="2498"/>
        <w:jc w:val="left"/>
        <w:rPr>
          <w:b/>
          <w:sz w:val="24"/>
        </w:rPr>
      </w:pPr>
    </w:p>
    <w:p w14:paraId="117E5FF5">
      <w:pPr>
        <w:pStyle w:val="5"/>
        <w:spacing w:before="4"/>
        <w:rPr>
          <w:sz w:val="17"/>
        </w:rPr>
      </w:pPr>
    </w:p>
    <w:sectPr>
      <w:pgSz w:w="11910" w:h="16840"/>
      <w:pgMar w:top="1120" w:right="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1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8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36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9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548" w:hanging="140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13" w:hanging="169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03" w:hanging="16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86" w:hanging="1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69" w:hanging="1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52" w:hanging="1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35" w:hanging="1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18" w:hanging="1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01" w:hanging="1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984" w:hanging="169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113" w:hanging="343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03" w:hanging="34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86" w:hanging="3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69" w:hanging="3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52" w:hanging="3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35" w:hanging="3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18" w:hanging="3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01" w:hanging="3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984" w:hanging="343"/>
      </w:pPr>
      <w:rPr>
        <w:rFonts w:hint="default"/>
        <w:lang w:val="ru-RU" w:eastAsia="en-US" w:bidi="ar-SA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063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1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7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0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3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6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88" w:hanging="240"/>
      </w:pPr>
      <w:rPr>
        <w:rFonts w:hint="default"/>
        <w:lang w:val="ru-RU" w:eastAsia="en-US" w:bidi="ar-SA"/>
      </w:rPr>
    </w:lvl>
  </w:abstractNum>
  <w:abstractNum w:abstractNumId="4">
    <w:nsid w:val="0053208E"/>
    <w:multiLevelType w:val="multilevel"/>
    <w:tmpl w:val="0053208E"/>
    <w:lvl w:ilvl="0" w:tentative="0">
      <w:start w:val="0"/>
      <w:numFmt w:val="bullet"/>
      <w:lvlText w:val="✓"/>
      <w:lvlJc w:val="left"/>
      <w:pPr>
        <w:ind w:left="1143" w:hanging="707"/>
      </w:pPr>
      <w:rPr>
        <w:rFonts w:hint="default" w:ascii="Segoe UI Symbol" w:hAnsi="Segoe UI Symbol" w:eastAsia="Segoe UI Symbol" w:cs="Segoe UI Symbol"/>
        <w:w w:val="11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60" w:hanging="7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81" w:hanging="7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01" w:hanging="7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22" w:hanging="7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43" w:hanging="7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63" w:hanging="7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84" w:hanging="7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04" w:hanging="707"/>
      </w:pPr>
      <w:rPr>
        <w:rFonts w:hint="default"/>
        <w:lang w:val="ru-RU" w:eastAsia="en-US" w:bidi="ar-SA"/>
      </w:rPr>
    </w:lvl>
  </w:abstractNum>
  <w:abstractNum w:abstractNumId="5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8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36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9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548" w:hanging="140"/>
      </w:pPr>
      <w:rPr>
        <w:rFonts w:hint="default"/>
        <w:lang w:val="ru-RU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0"/>
      <w:numFmt w:val="bullet"/>
      <w:lvlText w:val="•"/>
      <w:lvlJc w:val="left"/>
      <w:pPr>
        <w:ind w:left="579" w:hanging="443"/>
      </w:pPr>
      <w:rPr>
        <w:rFonts w:hint="default" w:ascii="Times New Roman" w:hAnsi="Times New Roman" w:eastAsia="Times New Roman" w:cs="Times New Roman"/>
        <w:color w:val="1B2C3B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6" w:hanging="44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12" w:hanging="4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78" w:hanging="4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44" w:hanging="4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11" w:hanging="4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77" w:hanging="4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143" w:hanging="4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509" w:hanging="443"/>
      </w:pPr>
      <w:rPr>
        <w:rFonts w:hint="default"/>
        <w:lang w:val="ru-RU" w:eastAsia="en-US" w:bidi="ar-SA"/>
      </w:rPr>
    </w:lvl>
  </w:abstractNum>
  <w:abstractNum w:abstractNumId="7">
    <w:nsid w:val="25903EA8"/>
    <w:multiLevelType w:val="multilevel"/>
    <w:tmpl w:val="25903E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00000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5B654F3"/>
    <w:multiLevelType w:val="multilevel"/>
    <w:tmpl w:val="25B654F3"/>
    <w:lvl w:ilvl="0" w:tentative="0">
      <w:start w:val="0"/>
      <w:numFmt w:val="bullet"/>
      <w:lvlText w:val="•"/>
      <w:lvlJc w:val="left"/>
      <w:pPr>
        <w:ind w:left="185" w:hanging="207"/>
      </w:pPr>
      <w:rPr>
        <w:rFonts w:hint="default" w:ascii="Times New Roman" w:hAnsi="Times New Roman" w:eastAsia="Times New Roman" w:cs="Times New Roman"/>
        <w:color w:val="1B2C3B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86" w:hanging="2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92" w:hanging="2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98" w:hanging="2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04" w:hanging="2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11" w:hanging="2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17" w:hanging="2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023" w:hanging="2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429" w:hanging="207"/>
      </w:pPr>
      <w:rPr>
        <w:rFonts w:hint="default"/>
        <w:lang w:val="ru-RU" w:eastAsia="en-US" w:bidi="ar-SA"/>
      </w:rPr>
    </w:lvl>
  </w:abstractNum>
  <w:abstractNum w:abstractNumId="9">
    <w:nsid w:val="2A8F537B"/>
    <w:multiLevelType w:val="multilevel"/>
    <w:tmpl w:val="2A8F537B"/>
    <w:lvl w:ilvl="0" w:tentative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8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36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9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548" w:hanging="140"/>
      </w:pPr>
      <w:rPr>
        <w:rFonts w:hint="default"/>
        <w:lang w:val="ru-RU" w:eastAsia="en-US" w:bidi="ar-SA"/>
      </w:rPr>
    </w:lvl>
  </w:abstractNum>
  <w:abstractNum w:abstractNumId="10">
    <w:nsid w:val="3A7979EC"/>
    <w:multiLevelType w:val="multilevel"/>
    <w:tmpl w:val="3A7979E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113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03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86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69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52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35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18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01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984" w:hanging="260"/>
      </w:pPr>
      <w:rPr>
        <w:rFonts w:hint="default"/>
        <w:lang w:val="ru-RU" w:eastAsia="en-US" w:bidi="ar-SA"/>
      </w:rPr>
    </w:lvl>
  </w:abstractNum>
  <w:abstractNum w:abstractNumId="12">
    <w:nsid w:val="65A70E6E"/>
    <w:multiLevelType w:val="multilevel"/>
    <w:tmpl w:val="65A70E6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83CF9"/>
    <w:multiLevelType w:val="multilevel"/>
    <w:tmpl w:val="72183CF9"/>
    <w:lvl w:ilvl="0" w:tentative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8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36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9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548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4"/>
  </w:num>
  <w:num w:numId="5">
    <w:abstractNumId w:val="3"/>
  </w:num>
  <w:num w:numId="6">
    <w:abstractNumId w:val="11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3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E1130EF"/>
    <w:rsid w:val="6F4E05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90"/>
      <w:ind w:left="114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063" w:hanging="24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TotalTime>0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2024-11-09T13:56:00Z</dcterms:created>
  <dc:creator>User</dc:creator>
  <cp:lastModifiedBy>WPS_1709967535</cp:lastModifiedBy>
  <dcterms:modified xsi:type="dcterms:W3CDTF">2025-01-15T12:42:01Z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2023-11-16T00:00:00Z</vt:filetime>
  </property>
  <property fmtid="{D5CDD505-2E9C-101B-9397-08002B2CF9AE}" pid="5" name="KSOProductBuildVer">
    <vt:lpwstr>1049-12.2.0.19805</vt:lpwstr>
  </property>
  <property fmtid="{D5CDD505-2E9C-101B-9397-08002B2CF9AE}" pid="6" name="ICV">
    <vt:lpwstr>9E6C45BFC275452796A66AA37BF51FB1_12</vt:lpwstr>
  </property>
</Properties>
</file>